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6FCA" w14:textId="77777777" w:rsidR="0000192B" w:rsidRDefault="00000000">
      <w:pPr>
        <w:pStyle w:val="Title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Micro App</w:t>
      </w:r>
    </w:p>
    <w:p w14:paraId="5F5087E0" w14:textId="77777777" w:rsidR="0000192B" w:rsidRDefault="00000000">
      <w:pPr>
        <w:pStyle w:val="Heading1"/>
      </w:pPr>
      <w:r>
        <w:t xml:space="preserve">1.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14:paraId="2F798101" w14:textId="6C622247" w:rsidR="0000192B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m_client</w:t>
      </w:r>
      <w:proofErr w:type="spellEnd"/>
    </w:p>
    <w:p w14:paraId="0BC9DFA7" w14:textId="5A95C5D6" w:rsidR="00E407E5" w:rsidRDefault="00E407E5" w:rsidP="00E407E5"/>
    <w:p w14:paraId="0F3B5BB1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r w:rsidRPr="00E407E5">
        <w:rPr>
          <w:rFonts w:ascii="Times New Roman" w:hAnsi="Times New Roman" w:cs="Times New Roman"/>
        </w:rPr>
        <w:t xml:space="preserve">id: ID </w:t>
      </w:r>
      <w:proofErr w:type="spellStart"/>
      <w:r w:rsidRPr="00E407E5">
        <w:rPr>
          <w:rFonts w:ascii="Times New Roman" w:hAnsi="Times New Roman" w:cs="Times New Roman"/>
        </w:rPr>
        <w:t>khách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hàng</w:t>
      </w:r>
      <w:proofErr w:type="spellEnd"/>
      <w:r w:rsidRPr="00E407E5">
        <w:rPr>
          <w:rFonts w:ascii="Times New Roman" w:hAnsi="Times New Roman" w:cs="Times New Roman"/>
        </w:rPr>
        <w:t xml:space="preserve"> (</w:t>
      </w:r>
      <w:proofErr w:type="spellStart"/>
      <w:r w:rsidRPr="00E407E5">
        <w:rPr>
          <w:rFonts w:ascii="Times New Roman" w:hAnsi="Times New Roman" w:cs="Times New Roman"/>
        </w:rPr>
        <w:t>khóa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chính</w:t>
      </w:r>
      <w:proofErr w:type="spellEnd"/>
      <w:r w:rsidRPr="00E407E5">
        <w:rPr>
          <w:rFonts w:ascii="Times New Roman" w:hAnsi="Times New Roman" w:cs="Times New Roman"/>
        </w:rPr>
        <w:t>)</w:t>
      </w:r>
    </w:p>
    <w:p w14:paraId="73395789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79E0127C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account_no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Mã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số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tài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khoản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khách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hàng</w:t>
      </w:r>
      <w:proofErr w:type="spellEnd"/>
    </w:p>
    <w:p w14:paraId="243218A8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30E8B761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status_enum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Trạng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thái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của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khách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hàng</w:t>
      </w:r>
      <w:proofErr w:type="spellEnd"/>
      <w:r w:rsidRPr="00E407E5">
        <w:rPr>
          <w:rFonts w:ascii="Times New Roman" w:hAnsi="Times New Roman" w:cs="Times New Roman"/>
        </w:rPr>
        <w:t xml:space="preserve"> (300 = </w:t>
      </w:r>
      <w:proofErr w:type="spellStart"/>
      <w:r w:rsidRPr="00E407E5">
        <w:rPr>
          <w:rFonts w:ascii="Times New Roman" w:hAnsi="Times New Roman" w:cs="Times New Roman"/>
        </w:rPr>
        <w:t>hoạt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động</w:t>
      </w:r>
      <w:proofErr w:type="spellEnd"/>
      <w:r w:rsidRPr="00E407E5">
        <w:rPr>
          <w:rFonts w:ascii="Times New Roman" w:hAnsi="Times New Roman" w:cs="Times New Roman"/>
        </w:rPr>
        <w:t>)</w:t>
      </w:r>
    </w:p>
    <w:p w14:paraId="6ACFCF9D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415CAFE6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activation_date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Ngày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kích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hoạt</w:t>
      </w:r>
      <w:proofErr w:type="spellEnd"/>
    </w:p>
    <w:p w14:paraId="1BD4D9C2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4FB29ABA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office_id</w:t>
      </w:r>
      <w:proofErr w:type="spellEnd"/>
      <w:r w:rsidRPr="00E407E5">
        <w:rPr>
          <w:rFonts w:ascii="Times New Roman" w:hAnsi="Times New Roman" w:cs="Times New Roman"/>
        </w:rPr>
        <w:t xml:space="preserve">: Chi </w:t>
      </w:r>
      <w:proofErr w:type="spellStart"/>
      <w:r w:rsidRPr="00E407E5">
        <w:rPr>
          <w:rFonts w:ascii="Times New Roman" w:hAnsi="Times New Roman" w:cs="Times New Roman"/>
        </w:rPr>
        <w:t>nhánh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quản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lý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khách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hàng</w:t>
      </w:r>
      <w:proofErr w:type="spellEnd"/>
    </w:p>
    <w:p w14:paraId="11E6B4B4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5AAF1CC7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staff_id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Cán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bộ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tín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dụng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phụ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trách</w:t>
      </w:r>
      <w:proofErr w:type="spellEnd"/>
    </w:p>
    <w:p w14:paraId="0AEFF1C3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321A75CC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firstname</w:t>
      </w:r>
      <w:proofErr w:type="spellEnd"/>
      <w:r w:rsidRPr="00E407E5">
        <w:rPr>
          <w:rFonts w:ascii="Times New Roman" w:hAnsi="Times New Roman" w:cs="Times New Roman"/>
        </w:rPr>
        <w:t xml:space="preserve"> / </w:t>
      </w:r>
      <w:proofErr w:type="spellStart"/>
      <w:r w:rsidRPr="00E407E5">
        <w:rPr>
          <w:rFonts w:ascii="Times New Roman" w:hAnsi="Times New Roman" w:cs="Times New Roman"/>
        </w:rPr>
        <w:t>middlename</w:t>
      </w:r>
      <w:proofErr w:type="spellEnd"/>
      <w:r w:rsidRPr="00E407E5">
        <w:rPr>
          <w:rFonts w:ascii="Times New Roman" w:hAnsi="Times New Roman" w:cs="Times New Roman"/>
        </w:rPr>
        <w:t xml:space="preserve"> / </w:t>
      </w:r>
      <w:proofErr w:type="spellStart"/>
      <w:r w:rsidRPr="00E407E5">
        <w:rPr>
          <w:rFonts w:ascii="Times New Roman" w:hAnsi="Times New Roman" w:cs="Times New Roman"/>
        </w:rPr>
        <w:t>lastname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Họ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và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tên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khách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hàng</w:t>
      </w:r>
      <w:proofErr w:type="spellEnd"/>
    </w:p>
    <w:p w14:paraId="3C25D02D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11B0299D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fullname</w:t>
      </w:r>
      <w:proofErr w:type="spellEnd"/>
      <w:r w:rsidRPr="00E407E5">
        <w:rPr>
          <w:rFonts w:ascii="Times New Roman" w:hAnsi="Times New Roman" w:cs="Times New Roman"/>
        </w:rPr>
        <w:t xml:space="preserve"> / </w:t>
      </w:r>
      <w:proofErr w:type="spellStart"/>
      <w:r w:rsidRPr="00E407E5">
        <w:rPr>
          <w:rFonts w:ascii="Times New Roman" w:hAnsi="Times New Roman" w:cs="Times New Roman"/>
        </w:rPr>
        <w:t>display_name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Tên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hiển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thị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đầy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đủ</w:t>
      </w:r>
      <w:proofErr w:type="spellEnd"/>
    </w:p>
    <w:p w14:paraId="2E3928A7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61D9667B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mobile_no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Số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điện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thoại</w:t>
      </w:r>
      <w:proofErr w:type="spellEnd"/>
    </w:p>
    <w:p w14:paraId="6C3D7863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0D4069E6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gender_cv_id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Giới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tính</w:t>
      </w:r>
      <w:proofErr w:type="spellEnd"/>
      <w:r w:rsidRPr="00E407E5">
        <w:rPr>
          <w:rFonts w:ascii="Times New Roman" w:hAnsi="Times New Roman" w:cs="Times New Roman"/>
        </w:rPr>
        <w:t xml:space="preserve"> (</w:t>
      </w:r>
      <w:proofErr w:type="spellStart"/>
      <w:r w:rsidRPr="00E407E5">
        <w:rPr>
          <w:rFonts w:ascii="Times New Roman" w:hAnsi="Times New Roman" w:cs="Times New Roman"/>
        </w:rPr>
        <w:t>liên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kết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code_value</w:t>
      </w:r>
      <w:proofErr w:type="spellEnd"/>
      <w:r w:rsidRPr="00E407E5">
        <w:rPr>
          <w:rFonts w:ascii="Times New Roman" w:hAnsi="Times New Roman" w:cs="Times New Roman"/>
        </w:rPr>
        <w:t>)</w:t>
      </w:r>
    </w:p>
    <w:p w14:paraId="7B2B60D0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4A2DF79C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date_of_birth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Ngày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sinh</w:t>
      </w:r>
      <w:proofErr w:type="spellEnd"/>
    </w:p>
    <w:p w14:paraId="6080F2D0" w14:textId="77777777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</w:p>
    <w:p w14:paraId="3ED3771D" w14:textId="4DEFF8EB" w:rsidR="00E407E5" w:rsidRPr="00E407E5" w:rsidRDefault="00E407E5" w:rsidP="00E407E5">
      <w:pPr>
        <w:spacing w:after="0"/>
        <w:rPr>
          <w:rFonts w:ascii="Times New Roman" w:hAnsi="Times New Roman" w:cs="Times New Roman"/>
        </w:rPr>
      </w:pPr>
      <w:proofErr w:type="spellStart"/>
      <w:r w:rsidRPr="00E407E5">
        <w:rPr>
          <w:rFonts w:ascii="Times New Roman" w:hAnsi="Times New Roman" w:cs="Times New Roman"/>
        </w:rPr>
        <w:t>email_address</w:t>
      </w:r>
      <w:proofErr w:type="spellEnd"/>
      <w:r w:rsidRPr="00E407E5">
        <w:rPr>
          <w:rFonts w:ascii="Times New Roman" w:hAnsi="Times New Roman" w:cs="Times New Roman"/>
        </w:rPr>
        <w:t xml:space="preserve">: </w:t>
      </w:r>
      <w:proofErr w:type="spellStart"/>
      <w:r w:rsidRPr="00E407E5">
        <w:rPr>
          <w:rFonts w:ascii="Times New Roman" w:hAnsi="Times New Roman" w:cs="Times New Roman"/>
        </w:rPr>
        <w:t>Địa</w:t>
      </w:r>
      <w:proofErr w:type="spellEnd"/>
      <w:r w:rsidRPr="00E407E5">
        <w:rPr>
          <w:rFonts w:ascii="Times New Roman" w:hAnsi="Times New Roman" w:cs="Times New Roman"/>
        </w:rPr>
        <w:t xml:space="preserve"> </w:t>
      </w:r>
      <w:proofErr w:type="spellStart"/>
      <w:r w:rsidRPr="00E407E5">
        <w:rPr>
          <w:rFonts w:ascii="Times New Roman" w:hAnsi="Times New Roman" w:cs="Times New Roman"/>
        </w:rPr>
        <w:t>chỉ</w:t>
      </w:r>
      <w:proofErr w:type="spellEnd"/>
      <w:r w:rsidRPr="00E407E5">
        <w:rPr>
          <w:rFonts w:ascii="Times New Roman" w:hAnsi="Times New Roman" w:cs="Times New Roman"/>
        </w:rPr>
        <w:t xml:space="preserve"> email</w:t>
      </w:r>
    </w:p>
    <w:p w14:paraId="315EA4F5" w14:textId="3BD0FD92" w:rsidR="0000192B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m_client_identifier</w:t>
      </w:r>
      <w:proofErr w:type="spellEnd"/>
    </w:p>
    <w:p w14:paraId="140038C2" w14:textId="77777777" w:rsidR="007177B5" w:rsidRDefault="007177B5" w:rsidP="007177B5">
      <w:pPr>
        <w:spacing w:after="0"/>
      </w:pPr>
      <w:proofErr w:type="spellStart"/>
      <w:r>
        <w:t>client_id</w:t>
      </w:r>
      <w:proofErr w:type="spellEnd"/>
      <w:r>
        <w:t xml:space="preserve">: ID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(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m_client</w:t>
      </w:r>
      <w:proofErr w:type="spellEnd"/>
      <w:r>
        <w:t>)</w:t>
      </w:r>
    </w:p>
    <w:p w14:paraId="678E16D5" w14:textId="77777777" w:rsidR="007177B5" w:rsidRDefault="007177B5" w:rsidP="007177B5">
      <w:pPr>
        <w:spacing w:after="0"/>
      </w:pPr>
    </w:p>
    <w:p w14:paraId="510ED799" w14:textId="77777777" w:rsidR="007177B5" w:rsidRDefault="007177B5" w:rsidP="007177B5">
      <w:pPr>
        <w:spacing w:after="0"/>
      </w:pPr>
      <w:proofErr w:type="spellStart"/>
      <w:r>
        <w:t>document_type_id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(CMND, CCCD,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...)</w:t>
      </w:r>
    </w:p>
    <w:p w14:paraId="4171E9D7" w14:textId="77777777" w:rsidR="007177B5" w:rsidRDefault="007177B5" w:rsidP="007177B5">
      <w:pPr>
        <w:spacing w:after="0"/>
      </w:pPr>
    </w:p>
    <w:p w14:paraId="4A24AE1A" w14:textId="77777777" w:rsidR="007177B5" w:rsidRDefault="007177B5" w:rsidP="007177B5">
      <w:pPr>
        <w:spacing w:after="0"/>
      </w:pPr>
      <w:proofErr w:type="spellStart"/>
      <w:r>
        <w:t>document_key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</w:p>
    <w:p w14:paraId="7C3802D8" w14:textId="77777777" w:rsidR="007177B5" w:rsidRDefault="007177B5" w:rsidP="007177B5">
      <w:pPr>
        <w:spacing w:after="0"/>
      </w:pPr>
    </w:p>
    <w:p w14:paraId="0BD20BC9" w14:textId="77777777" w:rsidR="007177B5" w:rsidRDefault="007177B5" w:rsidP="007177B5">
      <w:pPr>
        <w:spacing w:after="0"/>
      </w:pPr>
      <w:r>
        <w:t xml:space="preserve">status: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</w:p>
    <w:p w14:paraId="141AE67A" w14:textId="77777777" w:rsidR="007177B5" w:rsidRDefault="007177B5" w:rsidP="007177B5">
      <w:pPr>
        <w:spacing w:after="0"/>
      </w:pPr>
    </w:p>
    <w:p w14:paraId="330303DA" w14:textId="15B78FAD" w:rsidR="007177B5" w:rsidRPr="007177B5" w:rsidRDefault="007177B5" w:rsidP="007177B5">
      <w:pPr>
        <w:spacing w:after="0"/>
      </w:pPr>
      <w:r>
        <w:lastRenderedPageBreak/>
        <w:t xml:space="preserve">active: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hay </w:t>
      </w:r>
      <w:proofErr w:type="spellStart"/>
      <w:r>
        <w:t>không</w:t>
      </w:r>
      <w:proofErr w:type="spellEnd"/>
    </w:p>
    <w:p w14:paraId="4653340E" w14:textId="7DFFBDCE" w:rsidR="0000192B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m_client_address</w:t>
      </w:r>
      <w:proofErr w:type="spellEnd"/>
    </w:p>
    <w:p w14:paraId="57219407" w14:textId="77777777" w:rsidR="007177B5" w:rsidRPr="007177B5" w:rsidRDefault="007177B5" w:rsidP="007177B5"/>
    <w:p w14:paraId="61FA5AE8" w14:textId="77777777" w:rsidR="007177B5" w:rsidRDefault="007177B5" w:rsidP="007177B5">
      <w:proofErr w:type="spellStart"/>
      <w:r>
        <w:t>client_id</w:t>
      </w:r>
      <w:proofErr w:type="spellEnd"/>
      <w:r>
        <w:t xml:space="preserve">: ID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14:paraId="5C7E6B51" w14:textId="77777777" w:rsidR="007177B5" w:rsidRDefault="007177B5" w:rsidP="007177B5">
      <w:proofErr w:type="spellStart"/>
      <w:r>
        <w:t>address_id</w:t>
      </w:r>
      <w:proofErr w:type="spellEnd"/>
      <w:r>
        <w:t xml:space="preserve">: ID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(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m_address</w:t>
      </w:r>
      <w:proofErr w:type="spellEnd"/>
      <w:r>
        <w:t>)</w:t>
      </w:r>
    </w:p>
    <w:p w14:paraId="78E7F7FC" w14:textId="77777777" w:rsidR="007177B5" w:rsidRDefault="007177B5" w:rsidP="007177B5">
      <w:proofErr w:type="spellStart"/>
      <w:r>
        <w:t>address_type_id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(</w:t>
      </w:r>
      <w:proofErr w:type="spellStart"/>
      <w:r>
        <w:t>nhà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...)</w:t>
      </w:r>
    </w:p>
    <w:p w14:paraId="4C92D09B" w14:textId="76217E85" w:rsidR="007177B5" w:rsidRPr="007177B5" w:rsidRDefault="007177B5" w:rsidP="007177B5">
      <w:proofErr w:type="spellStart"/>
      <w:r>
        <w:t>is_active</w:t>
      </w:r>
      <w:proofErr w:type="spellEnd"/>
      <w:r>
        <w:t xml:space="preserve">: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</w:p>
    <w:p w14:paraId="62023E8C" w14:textId="042DD73B" w:rsidR="007177B5" w:rsidRDefault="00000000" w:rsidP="007177B5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m_address</w:t>
      </w:r>
      <w:proofErr w:type="spellEnd"/>
    </w:p>
    <w:p w14:paraId="6DA6A6E2" w14:textId="77777777" w:rsidR="007177B5" w:rsidRPr="007177B5" w:rsidRDefault="007177B5" w:rsidP="007177B5"/>
    <w:p w14:paraId="58257E66" w14:textId="77777777" w:rsidR="007177B5" w:rsidRDefault="007177B5" w:rsidP="007177B5">
      <w:r>
        <w:t xml:space="preserve">street / </w:t>
      </w:r>
      <w:proofErr w:type="spellStart"/>
      <w:r>
        <w:t>address_line</w:t>
      </w:r>
      <w:proofErr w:type="spellEnd"/>
      <w:r>
        <w:t xml:space="preserve">_*: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(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nhà</w:t>
      </w:r>
      <w:proofErr w:type="spellEnd"/>
      <w:r>
        <w:t>...)</w:t>
      </w:r>
    </w:p>
    <w:p w14:paraId="316EE932" w14:textId="77777777" w:rsidR="007177B5" w:rsidRDefault="007177B5" w:rsidP="007177B5">
      <w:proofErr w:type="spellStart"/>
      <w:r>
        <w:t>town_village</w:t>
      </w:r>
      <w:proofErr w:type="spellEnd"/>
      <w:r>
        <w:t xml:space="preserve"> / city: </w:t>
      </w:r>
      <w:proofErr w:type="spellStart"/>
      <w:r>
        <w:t>Xã</w:t>
      </w:r>
      <w:proofErr w:type="spellEnd"/>
      <w:r>
        <w:t>/</w:t>
      </w:r>
      <w:proofErr w:type="spellStart"/>
      <w:r>
        <w:t>phường</w:t>
      </w:r>
      <w:proofErr w:type="spellEnd"/>
      <w:r>
        <w:t xml:space="preserve">, Thành </w:t>
      </w:r>
      <w:proofErr w:type="spellStart"/>
      <w:r>
        <w:t>phố</w:t>
      </w:r>
      <w:proofErr w:type="spellEnd"/>
    </w:p>
    <w:p w14:paraId="06F4EA5A" w14:textId="77777777" w:rsidR="007177B5" w:rsidRDefault="007177B5" w:rsidP="007177B5">
      <w:proofErr w:type="spellStart"/>
      <w:r>
        <w:t>state_province_id</w:t>
      </w:r>
      <w:proofErr w:type="spellEnd"/>
      <w:r>
        <w:t xml:space="preserve"> / </w:t>
      </w:r>
      <w:proofErr w:type="spellStart"/>
      <w:r>
        <w:t>country_id</w:t>
      </w:r>
      <w:proofErr w:type="spellEnd"/>
      <w:r>
        <w:t xml:space="preserve">: </w:t>
      </w:r>
      <w:proofErr w:type="spellStart"/>
      <w:r>
        <w:t>Tỉnh</w:t>
      </w:r>
      <w:proofErr w:type="spellEnd"/>
      <w:r>
        <w:t xml:space="preserve">/Bang, Quốc </w:t>
      </w:r>
      <w:proofErr w:type="spellStart"/>
      <w:r>
        <w:t>gia</w:t>
      </w:r>
      <w:proofErr w:type="spellEnd"/>
      <w:r>
        <w:t xml:space="preserve"> (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m_code_value</w:t>
      </w:r>
      <w:proofErr w:type="spellEnd"/>
      <w:r>
        <w:t>)</w:t>
      </w:r>
    </w:p>
    <w:p w14:paraId="7CCF213C" w14:textId="77777777" w:rsidR="007177B5" w:rsidRDefault="007177B5" w:rsidP="007177B5">
      <w:proofErr w:type="spellStart"/>
      <w:r>
        <w:t>postal_code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chính</w:t>
      </w:r>
      <w:proofErr w:type="spellEnd"/>
    </w:p>
    <w:p w14:paraId="313AF0E3" w14:textId="77777777" w:rsidR="007177B5" w:rsidRDefault="007177B5" w:rsidP="007177B5">
      <w:r>
        <w:t xml:space="preserve">latitude / longitude: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lý</w:t>
      </w:r>
      <w:proofErr w:type="spellEnd"/>
    </w:p>
    <w:p w14:paraId="5D9CC6B8" w14:textId="3D37F222" w:rsidR="007177B5" w:rsidRPr="007177B5" w:rsidRDefault="007177B5" w:rsidP="007177B5">
      <w:proofErr w:type="spellStart"/>
      <w:r>
        <w:t>created_on</w:t>
      </w:r>
      <w:proofErr w:type="spellEnd"/>
      <w:r>
        <w:t xml:space="preserve"> / </w:t>
      </w:r>
      <w:proofErr w:type="spellStart"/>
      <w:r>
        <w:t>updated_on</w:t>
      </w:r>
      <w:proofErr w:type="spellEnd"/>
      <w:r>
        <w:t xml:space="preserve">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tạo</w:t>
      </w:r>
      <w:proofErr w:type="spellEnd"/>
      <w:r>
        <w:t>/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30E878F5" w14:textId="77777777" w:rsidR="0000192B" w:rsidRDefault="00000000">
      <w:pPr>
        <w:pStyle w:val="Heading1"/>
      </w:pPr>
      <w:r>
        <w:t xml:space="preserve">2.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</w:p>
    <w:p w14:paraId="7DA7B3D1" w14:textId="7AF98670" w:rsidR="00C67189" w:rsidRPr="00C67189" w:rsidRDefault="00000000" w:rsidP="00C67189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m_loan</w:t>
      </w:r>
      <w:proofErr w:type="spellEnd"/>
    </w:p>
    <w:p w14:paraId="25AA529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id: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định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danh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duy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nhất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của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23003EA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account_no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tài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712E84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external_id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định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danh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ngoài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thống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B667F9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client_id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khách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hàng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63A2889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group_id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nhóm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khách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hàng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nếu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theo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nhóm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). </w:t>
      </w:r>
    </w:p>
    <w:p w14:paraId="3031F7B2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product_id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phẩm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7F83F1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fund_id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quỹ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tài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999C7A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loan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officer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bộ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trách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B8DFBA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lastRenderedPageBreak/>
        <w:t>loanpurpose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cv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Mục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đích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liên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kết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code_value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). </w:t>
      </w:r>
    </w:p>
    <w:p w14:paraId="10FC44A2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loan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status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Trạng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100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Khởi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tạo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200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Phê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duyệt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300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Đang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400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8E1C435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loan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type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Loại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830F86D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currency_code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tệ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9B738E7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currency_digits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chữ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thập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của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tệ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50EBE73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currency_multiplesof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Bội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tệ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cho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giao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dịch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1AD1506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principal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amount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proposed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đề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xuất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80C5974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principal_amount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thực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tế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CD07B8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approved_principal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được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phê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duyệt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520A3D7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arrearstolerance_amount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Mức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dung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sai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quá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03A643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is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floating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interest_rate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suất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nổi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không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B238E83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rate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differential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Biên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độ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suất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E1F0D16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nominal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rate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per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period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suất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danh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nghĩa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theo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845C221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period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frequency_enum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vị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7357496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annual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nominal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interest_rate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suất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danh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nghĩa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8C65710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method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Phương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pháp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1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dần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2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Dư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C06DFF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calculated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period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theo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hay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1 = Theo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2 = Theo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ECB2129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allow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partial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period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calcualtion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Cho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phép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không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đầy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đủ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1C3E34F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term_frequency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2F41722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term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period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frequency_enum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vị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9282721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repay_every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Chu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471E42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repayment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period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frequency_enum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vị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chu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04B34E4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number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of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repayments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038DE8D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grace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principal_periods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0BEAB41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lastRenderedPageBreak/>
        <w:t>recurring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moratorium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principal_periods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định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DBCA2E6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grace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interest_periods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8C21390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grace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free_periods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miễn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8757C7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amortization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method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Phương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pháp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1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đều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2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đều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E35A6F1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submittedon_date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gửi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yêu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cầu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B525C2A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submittedon_userid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gửi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yêu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cầu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1A6B7B0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approvedon_date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phê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duyệt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3E19B4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approvedon_userid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phê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duyệt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10FB3EF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expected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disbursedon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dự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kiến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276C54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expected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firstrepaymenton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đầu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tiên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dự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kiến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17BB68D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calculated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from_date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bắt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đầu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216ECB5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disbursedon_date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thực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tế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483990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disbursedon_userid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79336A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expected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maturedon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dự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kiến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5A4E60F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maturedon_date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tất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thực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tế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21AA02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closedon_date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đóng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27F7FD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closedon_userid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đóng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0583C5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due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at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disbursement_derived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4108CC9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principal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disbursed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9F5BC0F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principal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repaid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33C5866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principal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writtenoff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xóa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D182FC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principal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outstanding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Dư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gốc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còn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3EE90C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235232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repaid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B9312A5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waived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miễn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43F1E9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lastRenderedPageBreak/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writtenoff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xóa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485F1E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outstanding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còn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19E23B3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fee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charged_derived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ACC82B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fee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repaid_derived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2C05809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fee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waived_derived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miễn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7FE4723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fee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writtenoff_derived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xóa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0FBB27A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fee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outstanding_derived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còn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2FAC4F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penalty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charged_derived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phạt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9631EF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penalty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repaid_derived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phạt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AA86890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penalty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waived_derived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phạt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miễn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9C02CF0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penalty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writtenoff_derived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phạt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xóa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C88B7B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penalty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charges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outstanding_derived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Phạt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còn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3FDFBF2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expected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repayment_derived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dự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kiến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1B73992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repayment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D287AE4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expected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costofloan_derived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chi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dự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kiến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4FF6967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costofloan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chi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thực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tế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57B4F75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waived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miễn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6A440C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writtenoff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xóa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656D7B5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outstanding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dư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còn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C9E0F6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overpaid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dư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6C285D1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rejectedon_date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từ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chối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F9465C3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rejectedon_userid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từ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chối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B10C494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rescheduledon_date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cơ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cấu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D523A56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rescheduledon_userid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cơ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cấu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6949D2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withdrawnon_date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rút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yêu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cầu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E5EC06F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lastRenderedPageBreak/>
        <w:t>withdrawnon_userid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rút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yêu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cầu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4092A2F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writtenoffon_date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xóa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EA407F7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loan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transaction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strategy_id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Chiến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lược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lý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5D2861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sync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disbursement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with_meeting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Đồng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bộ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với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cuộc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họp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186F07D6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loan_counter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lần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của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khách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hàng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68C4A4C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loan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product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counter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lần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phẩm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F0B303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fixed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emi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amount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góp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định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B46338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max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outstanding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loan_balance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Dư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tối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cho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phép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F34AC9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grace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arrears_ageing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quá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2CF281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is_npa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xấu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không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0424D48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total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recovered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Tổng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hồi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A9B82D9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accrued_till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đến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AF78173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recalcualated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on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42DC6A0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days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in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month_enum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Cách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tháng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30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định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30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31 = Theo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thực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tế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B29B8FF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days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in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year_enum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Cách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360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tài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chính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365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dương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lịch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AAB15E3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interest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recalculation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enabled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bật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tính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lại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không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07353B2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guarantee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amount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derived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tiền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bảo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lãnh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35EB047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create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standing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instruction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at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disbursement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Tạo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lệnh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định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kỳ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giải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ngân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29D5AC1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version: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Phiên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9AF521E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writeoff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reason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cv_id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Lý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do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xóa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5EDFEA0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is_topup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Khoản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vay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bổ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sung. </w:t>
      </w:r>
    </w:p>
    <w:p w14:paraId="364DFCAB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is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equal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amortization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góp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đều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8E2FCF7" w14:textId="77777777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repayment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frequency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nth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day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Enum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tuần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thứ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mấy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tháng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để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Ví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dụ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1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Tuần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đầu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tiên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, 2 =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Tuần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thứ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C67189">
        <w:rPr>
          <w:rFonts w:ascii="Times New Roman" w:eastAsia="Times New Roman" w:hAnsi="Times New Roman" w:cs="Times New Roman"/>
          <w:sz w:val="21"/>
          <w:szCs w:val="21"/>
        </w:rPr>
        <w:t>hai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>,…</w:t>
      </w:r>
      <w:proofErr w:type="gram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70F8F8E" w14:textId="0FEC8045" w:rsidR="00C67189" w:rsidRPr="00C67189" w:rsidRDefault="00C67189" w:rsidP="00E40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repayment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frequency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day</w:t>
      </w:r>
      <w:r w:rsidRPr="00C67189">
        <w:rPr>
          <w:rFonts w:ascii="Times New Roman" w:eastAsia="Times New Roman" w:hAnsi="Times New Roman" w:cs="Times New Roman"/>
          <w:i/>
          <w:iCs/>
          <w:sz w:val="21"/>
          <w:szCs w:val="21"/>
        </w:rPr>
        <w:t>of</w:t>
      </w:r>
      <w:r w:rsidRPr="00C67189">
        <w:rPr>
          <w:rFonts w:ascii="Times New Roman" w:eastAsia="Times New Roman" w:hAnsi="Times New Roman" w:cs="Times New Roman"/>
          <w:sz w:val="21"/>
          <w:szCs w:val="21"/>
        </w:rPr>
        <w:t>week_enum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: Enum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tuần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trả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67189">
        <w:rPr>
          <w:rFonts w:ascii="Times New Roman" w:eastAsia="Times New Roman" w:hAnsi="Times New Roman" w:cs="Times New Roman"/>
          <w:sz w:val="21"/>
          <w:szCs w:val="21"/>
        </w:rPr>
        <w:t>nợ</w:t>
      </w:r>
      <w:proofErr w:type="spellEnd"/>
      <w:r w:rsidRPr="00C6718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07B62321" w14:textId="77777777" w:rsidR="00C67189" w:rsidRPr="00C67189" w:rsidRDefault="00C67189" w:rsidP="00C67189"/>
    <w:p w14:paraId="01F07431" w14:textId="22312EC1" w:rsidR="0000192B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m_loan_repayment_schedule</w:t>
      </w:r>
      <w:proofErr w:type="spellEnd"/>
    </w:p>
    <w:p w14:paraId="216E05AF" w14:textId="77777777" w:rsidR="00DE17FB" w:rsidRDefault="00DE17FB" w:rsidP="00DE17FB">
      <w:r>
        <w:t xml:space="preserve">id: ID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(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tăng</w:t>
      </w:r>
      <w:proofErr w:type="spellEnd"/>
      <w:r>
        <w:t>)</w:t>
      </w:r>
    </w:p>
    <w:p w14:paraId="14DCC998" w14:textId="77777777" w:rsidR="00DE17FB" w:rsidRDefault="00DE17FB" w:rsidP="00DE17FB">
      <w:proofErr w:type="spellStart"/>
      <w:r>
        <w:t>loan_id</w:t>
      </w:r>
      <w:proofErr w:type="spellEnd"/>
      <w:r>
        <w:t xml:space="preserve">: ID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</w:p>
    <w:p w14:paraId="752E767A" w14:textId="77777777" w:rsidR="00DE17FB" w:rsidRDefault="00DE17FB" w:rsidP="00DE17FB">
      <w:proofErr w:type="spellStart"/>
      <w:r>
        <w:t>fromdate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</w:p>
    <w:p w14:paraId="1284113F" w14:textId="77777777" w:rsidR="00DE17FB" w:rsidRDefault="00DE17FB" w:rsidP="00DE17FB">
      <w:proofErr w:type="spellStart"/>
      <w:r>
        <w:t>duedate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</w:p>
    <w:p w14:paraId="6F965927" w14:textId="77777777" w:rsidR="00DE17FB" w:rsidRDefault="00DE17FB" w:rsidP="00DE17FB">
      <w:r>
        <w:t xml:space="preserve">installment: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bao </w:t>
      </w:r>
      <w:proofErr w:type="spellStart"/>
      <w:r>
        <w:t>nhiêu</w:t>
      </w:r>
      <w:proofErr w:type="spellEnd"/>
    </w:p>
    <w:p w14:paraId="75E72101" w14:textId="77777777" w:rsidR="00DE17FB" w:rsidRDefault="00DE17FB" w:rsidP="00DE17FB">
      <w:proofErr w:type="spellStart"/>
      <w:r>
        <w:t>principal_amount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3EEA1CAC" w14:textId="77777777" w:rsidR="00DE17FB" w:rsidRDefault="00DE17FB" w:rsidP="00DE17FB">
      <w:proofErr w:type="spellStart"/>
      <w:r>
        <w:t>principal_completed_derived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xong</w:t>
      </w:r>
      <w:proofErr w:type="spellEnd"/>
    </w:p>
    <w:p w14:paraId="365ACF52" w14:textId="77777777" w:rsidR="00DE17FB" w:rsidRDefault="00DE17FB" w:rsidP="00DE17FB">
      <w:proofErr w:type="spellStart"/>
      <w:r>
        <w:t>principal_writtenoff_derived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nợ</w:t>
      </w:r>
      <w:proofErr w:type="spellEnd"/>
    </w:p>
    <w:p w14:paraId="54D058A6" w14:textId="77777777" w:rsidR="00DE17FB" w:rsidRDefault="00DE17FB" w:rsidP="00DE17FB">
      <w:proofErr w:type="spellStart"/>
      <w:r>
        <w:t>interest_amount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57E5CCAB" w14:textId="77777777" w:rsidR="00DE17FB" w:rsidRDefault="00DE17FB" w:rsidP="00DE17FB">
      <w:proofErr w:type="spellStart"/>
      <w:r>
        <w:t>interest_completed_derived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xong</w:t>
      </w:r>
      <w:proofErr w:type="spellEnd"/>
    </w:p>
    <w:p w14:paraId="25E99955" w14:textId="77777777" w:rsidR="00DE17FB" w:rsidRDefault="00DE17FB" w:rsidP="00DE17FB">
      <w:proofErr w:type="spellStart"/>
      <w:r>
        <w:t>interest_writtenoff_derived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nợ</w:t>
      </w:r>
      <w:proofErr w:type="spellEnd"/>
    </w:p>
    <w:p w14:paraId="0DAC2A39" w14:textId="77777777" w:rsidR="00DE17FB" w:rsidRDefault="00DE17FB" w:rsidP="00DE17FB">
      <w:proofErr w:type="spellStart"/>
      <w:r>
        <w:t>interest_waived_derived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</w:p>
    <w:p w14:paraId="20DC861B" w14:textId="77777777" w:rsidR="00DE17FB" w:rsidRDefault="00DE17FB" w:rsidP="00DE17FB">
      <w:proofErr w:type="spellStart"/>
      <w:r>
        <w:t>accrual_interest_derived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dồn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(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thu</w:t>
      </w:r>
      <w:proofErr w:type="spellEnd"/>
      <w:r>
        <w:t>)</w:t>
      </w:r>
    </w:p>
    <w:p w14:paraId="47117287" w14:textId="77777777" w:rsidR="00DE17FB" w:rsidRDefault="00DE17FB" w:rsidP="00DE17FB">
      <w:proofErr w:type="spellStart"/>
      <w:r>
        <w:t>fee_charges_amount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03639225" w14:textId="77777777" w:rsidR="00DE17FB" w:rsidRDefault="00DE17FB" w:rsidP="00DE17FB">
      <w:proofErr w:type="spellStart"/>
      <w:r>
        <w:t>fee_charges_completed_derived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xong</w:t>
      </w:r>
      <w:proofErr w:type="spellEnd"/>
    </w:p>
    <w:p w14:paraId="1DEA348A" w14:textId="77777777" w:rsidR="00DE17FB" w:rsidRDefault="00DE17FB" w:rsidP="00DE17FB">
      <w:proofErr w:type="spellStart"/>
      <w:r>
        <w:t>fee_charges_writtenoff_derived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nợ</w:t>
      </w:r>
      <w:proofErr w:type="spellEnd"/>
    </w:p>
    <w:p w14:paraId="3CEE5438" w14:textId="77777777" w:rsidR="00DE17FB" w:rsidRDefault="00DE17FB" w:rsidP="00DE17FB">
      <w:proofErr w:type="spellStart"/>
      <w:r>
        <w:t>fee_charges_waived_derived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</w:p>
    <w:p w14:paraId="1E21CA21" w14:textId="77777777" w:rsidR="00DE17FB" w:rsidRDefault="00DE17FB" w:rsidP="00DE17FB">
      <w:proofErr w:type="spellStart"/>
      <w:r>
        <w:t>accrual_fee_charges_derived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dồn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(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thu</w:t>
      </w:r>
      <w:proofErr w:type="spellEnd"/>
      <w:r>
        <w:t>)</w:t>
      </w:r>
    </w:p>
    <w:p w14:paraId="1154090A" w14:textId="77777777" w:rsidR="00DE17FB" w:rsidRDefault="00DE17FB" w:rsidP="00DE17FB">
      <w:proofErr w:type="spellStart"/>
      <w:r>
        <w:t>penalty_charges_amount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5FEB8F2F" w14:textId="77777777" w:rsidR="00DE17FB" w:rsidRDefault="00DE17FB" w:rsidP="00DE17FB">
      <w:proofErr w:type="spellStart"/>
      <w:r>
        <w:t>penalty_charges_completed_derived</w:t>
      </w:r>
      <w:proofErr w:type="spellEnd"/>
      <w:r>
        <w:t xml:space="preserve">: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xong</w:t>
      </w:r>
      <w:proofErr w:type="spellEnd"/>
    </w:p>
    <w:p w14:paraId="6AE0F402" w14:textId="77777777" w:rsidR="00DE17FB" w:rsidRDefault="00DE17FB" w:rsidP="00DE17FB">
      <w:proofErr w:type="spellStart"/>
      <w:r>
        <w:t>penalty_charges_writtenoff_derived</w:t>
      </w:r>
      <w:proofErr w:type="spellEnd"/>
      <w:r>
        <w:t xml:space="preserve">: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nợ</w:t>
      </w:r>
      <w:proofErr w:type="spellEnd"/>
    </w:p>
    <w:p w14:paraId="52FDED2E" w14:textId="77777777" w:rsidR="00DE17FB" w:rsidRDefault="00DE17FB" w:rsidP="00DE17FB">
      <w:proofErr w:type="spellStart"/>
      <w:r>
        <w:t>penalty_charges_waived_derived</w:t>
      </w:r>
      <w:proofErr w:type="spellEnd"/>
      <w:r>
        <w:t xml:space="preserve">: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</w:p>
    <w:p w14:paraId="7280F2AC" w14:textId="77777777" w:rsidR="00DE17FB" w:rsidRDefault="00DE17FB" w:rsidP="00DE17FB">
      <w:proofErr w:type="spellStart"/>
      <w:r>
        <w:t>accrual_penalty_charges_derived</w:t>
      </w:r>
      <w:proofErr w:type="spellEnd"/>
      <w:r>
        <w:t xml:space="preserve">: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dồn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(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thu</w:t>
      </w:r>
      <w:proofErr w:type="spellEnd"/>
      <w:r>
        <w:t>)</w:t>
      </w:r>
    </w:p>
    <w:p w14:paraId="57EA9F14" w14:textId="77777777" w:rsidR="00DE17FB" w:rsidRDefault="00DE17FB" w:rsidP="00DE17FB">
      <w:proofErr w:type="spellStart"/>
      <w:r>
        <w:t>total_paid_in_advance_derived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</w:p>
    <w:p w14:paraId="5EE5A000" w14:textId="77777777" w:rsidR="00DE17FB" w:rsidRDefault="00DE17FB" w:rsidP="00DE17FB">
      <w:proofErr w:type="spellStart"/>
      <w:r>
        <w:lastRenderedPageBreak/>
        <w:t>total_paid_late_derived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trễ</w:t>
      </w:r>
      <w:proofErr w:type="spellEnd"/>
    </w:p>
    <w:p w14:paraId="2A3802C2" w14:textId="77777777" w:rsidR="00DE17FB" w:rsidRDefault="00DE17FB" w:rsidP="00DE17FB">
      <w:proofErr w:type="spellStart"/>
      <w:r>
        <w:t>completed_derived</w:t>
      </w:r>
      <w:proofErr w:type="spellEnd"/>
      <w:r>
        <w:t xml:space="preserve">: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(1 =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>)</w:t>
      </w:r>
    </w:p>
    <w:p w14:paraId="41CE8F63" w14:textId="77777777" w:rsidR="00DE17FB" w:rsidRDefault="00DE17FB" w:rsidP="00DE17FB">
      <w:proofErr w:type="spellStart"/>
      <w:r>
        <w:t>obligations_met_on_date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</w:p>
    <w:p w14:paraId="2C5FAAAC" w14:textId="77777777" w:rsidR="00DE17FB" w:rsidRDefault="00DE17FB" w:rsidP="00DE17FB">
      <w:proofErr w:type="spellStart"/>
      <w:r>
        <w:t>createdby_id</w:t>
      </w:r>
      <w:proofErr w:type="spellEnd"/>
      <w:r>
        <w:t xml:space="preserve">: ID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</w:p>
    <w:p w14:paraId="6D235CED" w14:textId="77777777" w:rsidR="00DE17FB" w:rsidRDefault="00DE17FB" w:rsidP="00DE17FB">
      <w:proofErr w:type="spellStart"/>
      <w:r>
        <w:t>created_date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</w:p>
    <w:p w14:paraId="00B0E524" w14:textId="77777777" w:rsidR="00DE17FB" w:rsidRDefault="00DE17FB" w:rsidP="00DE17FB">
      <w:proofErr w:type="spellStart"/>
      <w:r>
        <w:t>lastmodified_date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</w:p>
    <w:p w14:paraId="1D533F11" w14:textId="77777777" w:rsidR="00DE17FB" w:rsidRDefault="00DE17FB" w:rsidP="00DE17FB">
      <w:proofErr w:type="spellStart"/>
      <w:r>
        <w:t>lastmodifiedby_id</w:t>
      </w:r>
      <w:proofErr w:type="spellEnd"/>
      <w:r>
        <w:t xml:space="preserve">: ID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</w:p>
    <w:p w14:paraId="53DB762F" w14:textId="4FEC9558" w:rsidR="00DE17FB" w:rsidRDefault="00DE17FB" w:rsidP="00DE17FB">
      <w:proofErr w:type="spellStart"/>
      <w:r>
        <w:t>recalculated_interest_component</w:t>
      </w:r>
      <w:proofErr w:type="spellEnd"/>
      <w:r>
        <w:t xml:space="preserve">: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(0 = </w:t>
      </w:r>
      <w:proofErr w:type="spellStart"/>
      <w:r>
        <w:t>chưa</w:t>
      </w:r>
      <w:proofErr w:type="spellEnd"/>
      <w:r>
        <w:t xml:space="preserve">, 1 = </w:t>
      </w:r>
      <w:proofErr w:type="spellStart"/>
      <w:r>
        <w:t>đã</w:t>
      </w:r>
      <w:proofErr w:type="spellEnd"/>
      <w:r w:rsidR="00F07D29">
        <w:t xml:space="preserve"> </w:t>
      </w:r>
      <w:proofErr w:type="spellStart"/>
      <w:r w:rsidR="00F07D29">
        <w:t>tính</w:t>
      </w:r>
      <w:proofErr w:type="spellEnd"/>
      <w:r>
        <w:t>)</w:t>
      </w:r>
    </w:p>
    <w:p w14:paraId="69AA36FC" w14:textId="1F084407" w:rsidR="00A436E7" w:rsidRDefault="00A436E7" w:rsidP="00A436E7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m_loan_</w:t>
      </w:r>
      <w:r>
        <w:t>transaction</w:t>
      </w:r>
      <w:proofErr w:type="spellEnd"/>
    </w:p>
    <w:p w14:paraId="1B267F56" w14:textId="77777777" w:rsidR="00A436E7" w:rsidRPr="00A436E7" w:rsidRDefault="00A436E7" w:rsidP="00A436E7"/>
    <w:p w14:paraId="44ED17DE" w14:textId="77777777" w:rsidR="00A436E7" w:rsidRDefault="00A436E7" w:rsidP="00A436E7">
      <w:r>
        <w:t xml:space="preserve">id: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</w:p>
    <w:p w14:paraId="56B97631" w14:textId="77777777" w:rsidR="00A436E7" w:rsidRDefault="00A436E7" w:rsidP="00A436E7">
      <w:proofErr w:type="spellStart"/>
      <w:r>
        <w:t>loan_id</w:t>
      </w:r>
      <w:proofErr w:type="spellEnd"/>
      <w:r>
        <w:t xml:space="preserve">: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(m_loan.id)</w:t>
      </w:r>
    </w:p>
    <w:p w14:paraId="23F807C6" w14:textId="77777777" w:rsidR="00A436E7" w:rsidRDefault="00A436E7" w:rsidP="00A436E7">
      <w:proofErr w:type="spellStart"/>
      <w:r>
        <w:t>office_id</w:t>
      </w:r>
      <w:proofErr w:type="spellEnd"/>
      <w:r>
        <w:t xml:space="preserve">: 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7D4F05D3" w14:textId="77777777" w:rsidR="00A436E7" w:rsidRDefault="00A436E7" w:rsidP="00A436E7">
      <w:proofErr w:type="spellStart"/>
      <w:r>
        <w:t>payment_detail_id</w:t>
      </w:r>
      <w:proofErr w:type="spellEnd"/>
      <w:r>
        <w:t xml:space="preserve">: Thông tin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(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>...)</w:t>
      </w:r>
    </w:p>
    <w:p w14:paraId="5B9F7A1E" w14:textId="77777777" w:rsidR="00A436E7" w:rsidRDefault="00A436E7" w:rsidP="00A436E7">
      <w:proofErr w:type="spellStart"/>
      <w:r>
        <w:t>external_id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101CC484" w14:textId="77777777" w:rsidR="00A436E7" w:rsidRDefault="00A436E7" w:rsidP="00A436E7">
      <w:proofErr w:type="spellStart"/>
      <w:r>
        <w:t>appuser_id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38235F5A" w14:textId="626D06F3" w:rsidR="00A436E7" w:rsidRDefault="00A436E7" w:rsidP="00A436E7">
      <w:proofErr w:type="spellStart"/>
      <w:r>
        <w:t>transaction_type_enum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dụ:1: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>,</w:t>
      </w:r>
      <w:r>
        <w:t xml:space="preserve"> </w:t>
      </w:r>
      <w:r>
        <w:t xml:space="preserve">2: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>,</w:t>
      </w:r>
      <w:r>
        <w:t xml:space="preserve"> </w:t>
      </w:r>
      <w:r>
        <w:t xml:space="preserve">3: </w:t>
      </w:r>
      <w:proofErr w:type="spellStart"/>
      <w:r>
        <w:t>phí</w:t>
      </w:r>
      <w:proofErr w:type="spellEnd"/>
      <w:r>
        <w:t>,</w:t>
      </w:r>
      <w:r>
        <w:t xml:space="preserve"> </w:t>
      </w:r>
      <w:r>
        <w:t xml:space="preserve">4: </w:t>
      </w:r>
      <w:proofErr w:type="spellStart"/>
      <w:r>
        <w:t>hoàn</w:t>
      </w:r>
      <w:proofErr w:type="spellEnd"/>
      <w:r>
        <w:t xml:space="preserve"> tiền,5: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lãi</w:t>
      </w:r>
      <w:proofErr w:type="spellEnd"/>
      <w:r>
        <w:t>...)</w:t>
      </w:r>
    </w:p>
    <w:p w14:paraId="400DC48E" w14:textId="77777777" w:rsidR="00A436E7" w:rsidRDefault="00A436E7" w:rsidP="00A436E7">
      <w:proofErr w:type="spellStart"/>
      <w:r>
        <w:t>transaction_date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6B3A52A6" w14:textId="77777777" w:rsidR="00A436E7" w:rsidRDefault="00A436E7" w:rsidP="00A436E7">
      <w:proofErr w:type="spellStart"/>
      <w:r>
        <w:t>submitted_on_date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</w:p>
    <w:p w14:paraId="3781AD0E" w14:textId="77777777" w:rsidR="00A436E7" w:rsidRDefault="00A436E7" w:rsidP="00A436E7">
      <w:proofErr w:type="spellStart"/>
      <w:r>
        <w:t>created_date</w:t>
      </w:r>
      <w:proofErr w:type="spellEnd"/>
      <w:r>
        <w:t xml:space="preserve">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</w:p>
    <w:p w14:paraId="04D8CA95" w14:textId="77777777" w:rsidR="00A436E7" w:rsidRDefault="00A436E7" w:rsidP="00A436E7">
      <w:proofErr w:type="spellStart"/>
      <w:r>
        <w:t>is_reversed</w:t>
      </w:r>
      <w:proofErr w:type="spellEnd"/>
      <w:r>
        <w:t xml:space="preserve">: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(1 = </w:t>
      </w:r>
      <w:proofErr w:type="spellStart"/>
      <w:r>
        <w:t>có</w:t>
      </w:r>
      <w:proofErr w:type="spellEnd"/>
      <w:r>
        <w:t xml:space="preserve">, 0 = </w:t>
      </w:r>
      <w:proofErr w:type="spellStart"/>
      <w:r>
        <w:t>không</w:t>
      </w:r>
      <w:proofErr w:type="spellEnd"/>
      <w:r>
        <w:t>)</w:t>
      </w:r>
    </w:p>
    <w:p w14:paraId="0BE0571A" w14:textId="77777777" w:rsidR="00A436E7" w:rsidRDefault="00A436E7" w:rsidP="00A436E7">
      <w:proofErr w:type="spellStart"/>
      <w:r>
        <w:t>manually_adjusted_or_reversed</w:t>
      </w:r>
      <w:proofErr w:type="spellEnd"/>
      <w:r>
        <w:t xml:space="preserve">: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tay</w:t>
      </w:r>
      <w:proofErr w:type="spellEnd"/>
      <w:r>
        <w:t>/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387A30ED" w14:textId="77777777" w:rsidR="00A436E7" w:rsidRDefault="00A436E7" w:rsidP="00A436E7">
      <w:r>
        <w:t xml:space="preserve">amount: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42B3BB94" w14:textId="77777777" w:rsidR="00A436E7" w:rsidRDefault="00A436E7" w:rsidP="00A436E7">
      <w:proofErr w:type="spellStart"/>
      <w:r>
        <w:t>principal_portion_derived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gốc</w:t>
      </w:r>
      <w:proofErr w:type="spellEnd"/>
    </w:p>
    <w:p w14:paraId="0430018C" w14:textId="77777777" w:rsidR="00A436E7" w:rsidRDefault="00A436E7" w:rsidP="00A436E7">
      <w:proofErr w:type="spellStart"/>
      <w:r>
        <w:t>interest_portion_derived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lãi</w:t>
      </w:r>
      <w:proofErr w:type="spellEnd"/>
    </w:p>
    <w:p w14:paraId="40B81719" w14:textId="77777777" w:rsidR="00A436E7" w:rsidRDefault="00A436E7" w:rsidP="00A436E7">
      <w:proofErr w:type="spellStart"/>
      <w:r>
        <w:lastRenderedPageBreak/>
        <w:t>fee_charges_portion_derived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phí</w:t>
      </w:r>
      <w:proofErr w:type="spellEnd"/>
    </w:p>
    <w:p w14:paraId="715AFF9B" w14:textId="77777777" w:rsidR="00A436E7" w:rsidRDefault="00A436E7" w:rsidP="00A436E7">
      <w:proofErr w:type="spellStart"/>
      <w:r>
        <w:t>penalty_charges_portion_derived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phạt</w:t>
      </w:r>
      <w:proofErr w:type="spellEnd"/>
    </w:p>
    <w:p w14:paraId="4B0CE23B" w14:textId="77777777" w:rsidR="00A436E7" w:rsidRDefault="00A436E7" w:rsidP="00A436E7">
      <w:proofErr w:type="spellStart"/>
      <w:r>
        <w:t>overpayment_portion_derived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dư</w:t>
      </w:r>
      <w:proofErr w:type="spellEnd"/>
    </w:p>
    <w:p w14:paraId="484FD444" w14:textId="77777777" w:rsidR="00A436E7" w:rsidRDefault="00A436E7" w:rsidP="00A436E7">
      <w:proofErr w:type="spellStart"/>
      <w:r>
        <w:t>unrecognized_income_portion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</w:p>
    <w:p w14:paraId="422A3E70" w14:textId="398EFE95" w:rsidR="00A436E7" w:rsidRPr="00DE17FB" w:rsidRDefault="00A436E7" w:rsidP="00A436E7">
      <w:proofErr w:type="spellStart"/>
      <w:r>
        <w:t>outstanding_loan_balance_derived</w:t>
      </w:r>
      <w:proofErr w:type="spellEnd"/>
      <w:r>
        <w:t xml:space="preserve">: </w:t>
      </w:r>
      <w:proofErr w:type="spellStart"/>
      <w:r>
        <w:t>Dư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này</w:t>
      </w:r>
      <w:proofErr w:type="spellEnd"/>
    </w:p>
    <w:p w14:paraId="40F61BE7" w14:textId="6AED32E6" w:rsidR="0000192B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m_product_loan</w:t>
      </w:r>
      <w:proofErr w:type="spellEnd"/>
    </w:p>
    <w:p w14:paraId="4CB2FF93" w14:textId="77777777" w:rsidR="002149E7" w:rsidRDefault="002149E7" w:rsidP="002149E7">
      <w:r>
        <w:t xml:space="preserve">id: ID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(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>)</w:t>
      </w:r>
    </w:p>
    <w:p w14:paraId="0A038898" w14:textId="77777777" w:rsidR="002149E7" w:rsidRDefault="002149E7" w:rsidP="002149E7">
      <w:proofErr w:type="spellStart"/>
      <w:r>
        <w:t>short_name</w:t>
      </w:r>
      <w:proofErr w:type="spellEnd"/>
      <w:r>
        <w:t xml:space="preserve">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(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4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tự</w:t>
      </w:r>
      <w:proofErr w:type="spellEnd"/>
      <w:r>
        <w:t>)</w:t>
      </w:r>
    </w:p>
    <w:p w14:paraId="449BD429" w14:textId="77777777" w:rsidR="002149E7" w:rsidRDefault="002149E7" w:rsidP="002149E7">
      <w:proofErr w:type="spellStart"/>
      <w:r>
        <w:t>currency_code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(VD: VND, USD)</w:t>
      </w:r>
    </w:p>
    <w:p w14:paraId="2926F16D" w14:textId="77777777" w:rsidR="002149E7" w:rsidRDefault="002149E7" w:rsidP="002149E7">
      <w:proofErr w:type="spellStart"/>
      <w:r>
        <w:t>currency_digits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</w:p>
    <w:p w14:paraId="5608B5D8" w14:textId="77777777" w:rsidR="002149E7" w:rsidRDefault="002149E7" w:rsidP="002149E7">
      <w:proofErr w:type="spellStart"/>
      <w:r>
        <w:t>currency_multiplesof</w:t>
      </w:r>
      <w:proofErr w:type="spellEnd"/>
      <w:r>
        <w:t xml:space="preserve">: </w:t>
      </w:r>
      <w:proofErr w:type="spellStart"/>
      <w:r>
        <w:t>Bội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(VD: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bội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100, </w:t>
      </w:r>
      <w:proofErr w:type="gramStart"/>
      <w:r>
        <w:t>1000,...</w:t>
      </w:r>
      <w:proofErr w:type="gramEnd"/>
      <w:r>
        <w:t>)</w:t>
      </w:r>
    </w:p>
    <w:p w14:paraId="2734F1BE" w14:textId="77777777" w:rsidR="002149E7" w:rsidRDefault="002149E7" w:rsidP="002149E7">
      <w:proofErr w:type="spellStart"/>
      <w:r>
        <w:t>principal_amount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định</w:t>
      </w:r>
      <w:proofErr w:type="spellEnd"/>
    </w:p>
    <w:p w14:paraId="352ACA6F" w14:textId="77777777" w:rsidR="002149E7" w:rsidRDefault="002149E7" w:rsidP="002149E7">
      <w:proofErr w:type="spellStart"/>
      <w:r>
        <w:t>min_principal_amount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</w:p>
    <w:p w14:paraId="45A4D7F2" w14:textId="77777777" w:rsidR="002149E7" w:rsidRDefault="002149E7" w:rsidP="002149E7">
      <w:proofErr w:type="spellStart"/>
      <w:r>
        <w:t>max_principal_amount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</w:p>
    <w:p w14:paraId="5FFD2DA9" w14:textId="77777777" w:rsidR="002149E7" w:rsidRDefault="002149E7" w:rsidP="002149E7">
      <w:proofErr w:type="spellStart"/>
      <w:r>
        <w:t>arrearstolerance_amount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qua,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xấu</w:t>
      </w:r>
      <w:proofErr w:type="spellEnd"/>
      <w:r>
        <w:t>)</w:t>
      </w:r>
    </w:p>
    <w:p w14:paraId="0ECDA8EE" w14:textId="77777777" w:rsidR="002149E7" w:rsidRDefault="002149E7" w:rsidP="002149E7">
      <w:r>
        <w:t xml:space="preserve">name: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2D66198" w14:textId="77777777" w:rsidR="002149E7" w:rsidRDefault="002149E7" w:rsidP="002149E7">
      <w:r>
        <w:t xml:space="preserve">description: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56AC15B" w14:textId="77777777" w:rsidR="002149E7" w:rsidRDefault="002149E7" w:rsidP="002149E7">
      <w:proofErr w:type="spellStart"/>
      <w:r>
        <w:t>fund_id</w:t>
      </w:r>
      <w:proofErr w:type="spellEnd"/>
      <w:r>
        <w:t xml:space="preserve">: ID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1B88C8A8" w14:textId="77777777" w:rsidR="002149E7" w:rsidRDefault="002149E7" w:rsidP="002149E7">
      <w:proofErr w:type="spellStart"/>
      <w:r>
        <w:t>is_linked_to_floating_interest_rates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thả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(1 = </w:t>
      </w:r>
      <w:proofErr w:type="spellStart"/>
      <w:r>
        <w:t>có</w:t>
      </w:r>
      <w:proofErr w:type="spellEnd"/>
      <w:r>
        <w:t>)</w:t>
      </w:r>
    </w:p>
    <w:p w14:paraId="6986A487" w14:textId="77777777" w:rsidR="002149E7" w:rsidRDefault="002149E7" w:rsidP="002149E7">
      <w:proofErr w:type="spellStart"/>
      <w:r>
        <w:t>allow_variabe_installments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6D62C487" w14:textId="77777777" w:rsidR="002149E7" w:rsidRDefault="002149E7" w:rsidP="002149E7">
      <w:proofErr w:type="spellStart"/>
      <w:r>
        <w:t>nominal_interest_rate_per_period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011A680E" w14:textId="77777777" w:rsidR="002149E7" w:rsidRDefault="002149E7" w:rsidP="002149E7">
      <w:proofErr w:type="spellStart"/>
      <w:r>
        <w:t>min_nominal_interest_rate_per_period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6D16A20C" w14:textId="77777777" w:rsidR="002149E7" w:rsidRDefault="002149E7" w:rsidP="002149E7">
      <w:proofErr w:type="spellStart"/>
      <w:r>
        <w:t>max_nominal_interest_rate_per_period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185392B6" w14:textId="77777777" w:rsidR="002149E7" w:rsidRDefault="002149E7" w:rsidP="002149E7">
      <w:proofErr w:type="spellStart"/>
      <w:r>
        <w:t>interest_period_frequency_enum</w:t>
      </w:r>
      <w:proofErr w:type="spellEnd"/>
      <w:r>
        <w:t xml:space="preserve">: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(VD: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, </w:t>
      </w:r>
      <w:proofErr w:type="spellStart"/>
      <w:proofErr w:type="gramStart"/>
      <w:r>
        <w:t>quý</w:t>
      </w:r>
      <w:proofErr w:type="spellEnd"/>
      <w:r>
        <w:t>,...</w:t>
      </w:r>
      <w:proofErr w:type="gramEnd"/>
      <w:r>
        <w:t>)</w:t>
      </w:r>
    </w:p>
    <w:p w14:paraId="593001CB" w14:textId="77777777" w:rsidR="002149E7" w:rsidRDefault="002149E7" w:rsidP="002149E7">
      <w:proofErr w:type="spellStart"/>
      <w:r>
        <w:t>annual_nominal_interest_rate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</w:p>
    <w:p w14:paraId="21C1B2FF" w14:textId="77777777" w:rsidR="002149E7" w:rsidRDefault="002149E7" w:rsidP="002149E7">
      <w:proofErr w:type="spellStart"/>
      <w:r>
        <w:t>interest_method_enum</w:t>
      </w:r>
      <w:proofErr w:type="spellEnd"/>
      <w:r>
        <w:t xml:space="preserve">: 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(VD: </w:t>
      </w:r>
      <w:proofErr w:type="spellStart"/>
      <w:r>
        <w:t>dư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, </w:t>
      </w:r>
      <w:proofErr w:type="spellStart"/>
      <w:r>
        <w:t>dư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proofErr w:type="gramStart"/>
      <w:r>
        <w:t>dần</w:t>
      </w:r>
      <w:proofErr w:type="spellEnd"/>
      <w:r>
        <w:t>,...</w:t>
      </w:r>
      <w:proofErr w:type="gramEnd"/>
      <w:r>
        <w:t>)</w:t>
      </w:r>
    </w:p>
    <w:p w14:paraId="1EFCA9D8" w14:textId="77777777" w:rsidR="002149E7" w:rsidRDefault="002149E7" w:rsidP="002149E7">
      <w:proofErr w:type="spellStart"/>
      <w:r>
        <w:lastRenderedPageBreak/>
        <w:t>interest_calculated_in_period_enum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(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kỳ</w:t>
      </w:r>
      <w:proofErr w:type="spellEnd"/>
      <w:r>
        <w:t>)</w:t>
      </w:r>
    </w:p>
    <w:p w14:paraId="5E0C88B3" w14:textId="77777777" w:rsidR="002149E7" w:rsidRDefault="002149E7" w:rsidP="002149E7">
      <w:proofErr w:type="spellStart"/>
      <w:r>
        <w:t>allow_partial_period_interest_calcualtion</w:t>
      </w:r>
      <w:proofErr w:type="spellEnd"/>
      <w:r>
        <w:t xml:space="preserve">: Cho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(VD: </w:t>
      </w:r>
      <w:proofErr w:type="spellStart"/>
      <w:r>
        <w:t>vay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kỳ</w:t>
      </w:r>
      <w:proofErr w:type="spellEnd"/>
      <w:r>
        <w:t>)</w:t>
      </w:r>
    </w:p>
    <w:p w14:paraId="21E534F0" w14:textId="77777777" w:rsidR="002149E7" w:rsidRDefault="002149E7" w:rsidP="002149E7">
      <w:proofErr w:type="spellStart"/>
      <w:r>
        <w:t>repay_every</w:t>
      </w:r>
      <w:proofErr w:type="spellEnd"/>
      <w:r>
        <w:t xml:space="preserve">: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(VD: </w:t>
      </w:r>
      <w:proofErr w:type="spellStart"/>
      <w:r>
        <w:t>mỗi</w:t>
      </w:r>
      <w:proofErr w:type="spellEnd"/>
      <w:r>
        <w:t xml:space="preserve"> 1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2 </w:t>
      </w:r>
      <w:proofErr w:type="spellStart"/>
      <w:proofErr w:type="gramStart"/>
      <w:r>
        <w:t>tuần</w:t>
      </w:r>
      <w:proofErr w:type="spellEnd"/>
      <w:r>
        <w:t>,...</w:t>
      </w:r>
      <w:proofErr w:type="gramEnd"/>
      <w:r>
        <w:t>)</w:t>
      </w:r>
    </w:p>
    <w:p w14:paraId="712CA2F7" w14:textId="77777777" w:rsidR="002149E7" w:rsidRDefault="002149E7" w:rsidP="002149E7">
      <w:proofErr w:type="spellStart"/>
      <w:r>
        <w:t>repayment_period_frequency_enum</w:t>
      </w:r>
      <w:proofErr w:type="spellEnd"/>
      <w:r>
        <w:t xml:space="preserve">: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(</w:t>
      </w:r>
      <w:proofErr w:type="spellStart"/>
      <w:r>
        <w:t>tháng</w:t>
      </w:r>
      <w:proofErr w:type="spellEnd"/>
      <w:r>
        <w:t xml:space="preserve">, </w:t>
      </w:r>
      <w:proofErr w:type="spellStart"/>
      <w:proofErr w:type="gramStart"/>
      <w:r>
        <w:t>tuần</w:t>
      </w:r>
      <w:proofErr w:type="spellEnd"/>
      <w:r>
        <w:t>,...</w:t>
      </w:r>
      <w:proofErr w:type="gramEnd"/>
      <w:r>
        <w:t>)</w:t>
      </w:r>
    </w:p>
    <w:p w14:paraId="5874DE62" w14:textId="77777777" w:rsidR="002149E7" w:rsidRDefault="002149E7" w:rsidP="002149E7">
      <w:proofErr w:type="spellStart"/>
      <w:r>
        <w:t>number_of_repayments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</w:p>
    <w:p w14:paraId="16842ACC" w14:textId="77777777" w:rsidR="002149E7" w:rsidRDefault="002149E7" w:rsidP="002149E7">
      <w:proofErr w:type="spellStart"/>
      <w:r>
        <w:t>min_number_of_repayments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</w:p>
    <w:p w14:paraId="676A9BBD" w14:textId="77777777" w:rsidR="002149E7" w:rsidRDefault="002149E7" w:rsidP="002149E7">
      <w:proofErr w:type="spellStart"/>
      <w:r>
        <w:t>max_number_of_repayments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</w:p>
    <w:p w14:paraId="7FE5945F" w14:textId="77777777" w:rsidR="002149E7" w:rsidRDefault="002149E7" w:rsidP="002149E7">
      <w:proofErr w:type="spellStart"/>
      <w:r>
        <w:t>grace_on_principal_periods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gốc</w:t>
      </w:r>
      <w:proofErr w:type="spellEnd"/>
    </w:p>
    <w:p w14:paraId="257A043D" w14:textId="77777777" w:rsidR="002149E7" w:rsidRDefault="002149E7" w:rsidP="002149E7">
      <w:proofErr w:type="spellStart"/>
      <w:r>
        <w:t>recurring_moratorium_principal_periods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(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>)</w:t>
      </w:r>
    </w:p>
    <w:p w14:paraId="55015839" w14:textId="77777777" w:rsidR="002149E7" w:rsidRDefault="002149E7" w:rsidP="002149E7">
      <w:proofErr w:type="spellStart"/>
      <w:r>
        <w:t>grace_on_interest_periods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lãi</w:t>
      </w:r>
      <w:proofErr w:type="spellEnd"/>
    </w:p>
    <w:p w14:paraId="2FA26829" w14:textId="77777777" w:rsidR="002149E7" w:rsidRDefault="002149E7" w:rsidP="002149E7">
      <w:proofErr w:type="spellStart"/>
      <w:r>
        <w:t>grace_interest_free_periods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lãi</w:t>
      </w:r>
      <w:proofErr w:type="spellEnd"/>
    </w:p>
    <w:p w14:paraId="0482C47D" w14:textId="77777777" w:rsidR="002149E7" w:rsidRDefault="002149E7" w:rsidP="002149E7">
      <w:proofErr w:type="spellStart"/>
      <w:r>
        <w:t>amortization_method_enum</w:t>
      </w:r>
      <w:proofErr w:type="spellEnd"/>
      <w:r>
        <w:t xml:space="preserve">: 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(chia </w:t>
      </w:r>
      <w:proofErr w:type="spellStart"/>
      <w:r>
        <w:t>đều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proofErr w:type="gramStart"/>
      <w:r>
        <w:t>dần</w:t>
      </w:r>
      <w:proofErr w:type="spellEnd"/>
      <w:r>
        <w:t>,...</w:t>
      </w:r>
      <w:proofErr w:type="gramEnd"/>
      <w:r>
        <w:t>)</w:t>
      </w:r>
    </w:p>
    <w:p w14:paraId="27B8AFDA" w14:textId="77777777" w:rsidR="002149E7" w:rsidRDefault="002149E7" w:rsidP="002149E7">
      <w:proofErr w:type="spellStart"/>
      <w:r>
        <w:t>accounting_type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>)</w:t>
      </w:r>
    </w:p>
    <w:p w14:paraId="733EF9C3" w14:textId="77777777" w:rsidR="002149E7" w:rsidRDefault="002149E7" w:rsidP="002149E7">
      <w:proofErr w:type="spellStart"/>
      <w:r>
        <w:t>loan_transaction_strategy_id</w:t>
      </w:r>
      <w:proofErr w:type="spellEnd"/>
      <w:r>
        <w:t xml:space="preserve">: ID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vay</w:t>
      </w:r>
      <w:proofErr w:type="spellEnd"/>
    </w:p>
    <w:p w14:paraId="52009730" w14:textId="77777777" w:rsidR="002149E7" w:rsidRDefault="002149E7" w:rsidP="002149E7">
      <w:proofErr w:type="spellStart"/>
      <w:r>
        <w:t>external_id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7BB4F542" w14:textId="77777777" w:rsidR="002149E7" w:rsidRDefault="002149E7" w:rsidP="002149E7">
      <w:proofErr w:type="spellStart"/>
      <w:r>
        <w:t>include_in_borrower_cycle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6831E999" w14:textId="77777777" w:rsidR="002149E7" w:rsidRDefault="002149E7" w:rsidP="002149E7">
      <w:proofErr w:type="spellStart"/>
      <w:r>
        <w:t>use_borrower_cycle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logic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5DDB7FE7" w14:textId="77777777" w:rsidR="002149E7" w:rsidRDefault="002149E7" w:rsidP="002149E7">
      <w:proofErr w:type="spellStart"/>
      <w:r>
        <w:t>start_date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48C69B48" w14:textId="77777777" w:rsidR="002149E7" w:rsidRDefault="002149E7" w:rsidP="002149E7">
      <w:proofErr w:type="spellStart"/>
      <w:r>
        <w:t>close_date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63FF53F" w14:textId="77777777" w:rsidR="002149E7" w:rsidRDefault="002149E7" w:rsidP="002149E7">
      <w:proofErr w:type="spellStart"/>
      <w:r>
        <w:t>allow_multiple_disbursals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5EB02E6D" w14:textId="77777777" w:rsidR="002149E7" w:rsidRDefault="002149E7" w:rsidP="002149E7">
      <w:proofErr w:type="spellStart"/>
      <w:r>
        <w:t>max_disbursals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</w:p>
    <w:p w14:paraId="27F202CF" w14:textId="77777777" w:rsidR="002149E7" w:rsidRDefault="002149E7" w:rsidP="002149E7">
      <w:proofErr w:type="spellStart"/>
      <w:r>
        <w:t>max_outstanding_loan_balance</w:t>
      </w:r>
      <w:proofErr w:type="spellEnd"/>
      <w:r>
        <w:t xml:space="preserve">: </w:t>
      </w:r>
      <w:proofErr w:type="spellStart"/>
      <w:r>
        <w:t>Dư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</w:p>
    <w:p w14:paraId="0A6298AB" w14:textId="77777777" w:rsidR="002149E7" w:rsidRDefault="002149E7" w:rsidP="002149E7">
      <w:proofErr w:type="spellStart"/>
      <w:r>
        <w:t>grace_on_arrears_ageing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hạn</w:t>
      </w:r>
      <w:proofErr w:type="spellEnd"/>
    </w:p>
    <w:p w14:paraId="038786F5" w14:textId="77777777" w:rsidR="002149E7" w:rsidRDefault="002149E7" w:rsidP="002149E7">
      <w:proofErr w:type="spellStart"/>
      <w:r>
        <w:t>overdue_days_for_npa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(NPA)</w:t>
      </w:r>
    </w:p>
    <w:p w14:paraId="01510647" w14:textId="77777777" w:rsidR="002149E7" w:rsidRDefault="002149E7" w:rsidP="002149E7">
      <w:proofErr w:type="spellStart"/>
      <w:r>
        <w:t>days_in_month_enum</w:t>
      </w:r>
      <w:proofErr w:type="spellEnd"/>
      <w:r>
        <w:t xml:space="preserve">: Quy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(30, 31, </w:t>
      </w:r>
      <w:proofErr w:type="spellStart"/>
      <w:r>
        <w:t>thực</w:t>
      </w:r>
      <w:proofErr w:type="spellEnd"/>
      <w:r>
        <w:t xml:space="preserve"> </w:t>
      </w:r>
      <w:proofErr w:type="spellStart"/>
      <w:proofErr w:type="gramStart"/>
      <w:r>
        <w:t>tế</w:t>
      </w:r>
      <w:proofErr w:type="spellEnd"/>
      <w:r>
        <w:t>,...</w:t>
      </w:r>
      <w:proofErr w:type="gramEnd"/>
      <w:r>
        <w:t>)</w:t>
      </w:r>
    </w:p>
    <w:p w14:paraId="1C6A77C9" w14:textId="77777777" w:rsidR="002149E7" w:rsidRDefault="002149E7" w:rsidP="002149E7">
      <w:proofErr w:type="spellStart"/>
      <w:r>
        <w:lastRenderedPageBreak/>
        <w:t>days_in_year_enum</w:t>
      </w:r>
      <w:proofErr w:type="spellEnd"/>
      <w:r>
        <w:t xml:space="preserve">: Quy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(360, 365, </w:t>
      </w:r>
      <w:proofErr w:type="spellStart"/>
      <w:r>
        <w:t>thực</w:t>
      </w:r>
      <w:proofErr w:type="spellEnd"/>
      <w:r>
        <w:t xml:space="preserve"> </w:t>
      </w:r>
      <w:proofErr w:type="spellStart"/>
      <w:proofErr w:type="gramStart"/>
      <w:r>
        <w:t>tế</w:t>
      </w:r>
      <w:proofErr w:type="spellEnd"/>
      <w:r>
        <w:t>,...</w:t>
      </w:r>
      <w:proofErr w:type="gramEnd"/>
      <w:r>
        <w:t>)</w:t>
      </w:r>
    </w:p>
    <w:p w14:paraId="3B821105" w14:textId="77777777" w:rsidR="002149E7" w:rsidRDefault="002149E7" w:rsidP="002149E7">
      <w:proofErr w:type="spellStart"/>
      <w:r>
        <w:t>interest_recalculation_enabled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07D3B83C" w14:textId="77777777" w:rsidR="002149E7" w:rsidRDefault="002149E7" w:rsidP="002149E7">
      <w:proofErr w:type="spellStart"/>
      <w:r>
        <w:t>min_days_between_disbursal_and_first_repayment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</w:p>
    <w:p w14:paraId="604F95A2" w14:textId="77777777" w:rsidR="002149E7" w:rsidRDefault="002149E7" w:rsidP="002149E7">
      <w:proofErr w:type="spellStart"/>
      <w:r>
        <w:t>hold_guarantee_funds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682C5EC3" w14:textId="77777777" w:rsidR="002149E7" w:rsidRDefault="002149E7" w:rsidP="002149E7">
      <w:proofErr w:type="spellStart"/>
      <w:r>
        <w:t>principal_threshold_for_last_installment</w:t>
      </w:r>
      <w:proofErr w:type="spellEnd"/>
      <w:r>
        <w:t xml:space="preserve">: </w:t>
      </w:r>
      <w:proofErr w:type="spellStart"/>
      <w:r>
        <w:t>Ngưỡng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gộp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dồn</w:t>
      </w:r>
      <w:proofErr w:type="spellEnd"/>
      <w:r>
        <w:t xml:space="preserve"> </w:t>
      </w:r>
      <w:proofErr w:type="spellStart"/>
      <w:r>
        <w:t>lại</w:t>
      </w:r>
      <w:proofErr w:type="spellEnd"/>
      <w:r>
        <w:t>)</w:t>
      </w:r>
    </w:p>
    <w:p w14:paraId="093C42CC" w14:textId="77777777" w:rsidR="002149E7" w:rsidRDefault="002149E7" w:rsidP="002149E7">
      <w:proofErr w:type="spellStart"/>
      <w:r>
        <w:t>account_moves_out_of_npa_only_on_arrears_completion</w:t>
      </w:r>
      <w:proofErr w:type="spellEnd"/>
      <w:r>
        <w:t xml:space="preserve">: Tài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NPA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hạn</w:t>
      </w:r>
      <w:proofErr w:type="spellEnd"/>
    </w:p>
    <w:p w14:paraId="67DB4B6C" w14:textId="77777777" w:rsidR="002149E7" w:rsidRDefault="002149E7" w:rsidP="002149E7">
      <w:proofErr w:type="spellStart"/>
      <w:r>
        <w:t>can_define_fixed_emi_amount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(EMI = Equated Monthly Installment)</w:t>
      </w:r>
    </w:p>
    <w:p w14:paraId="62E95ABB" w14:textId="77777777" w:rsidR="002149E7" w:rsidRDefault="002149E7" w:rsidP="002149E7">
      <w:proofErr w:type="spellStart"/>
      <w:r>
        <w:t>instalment_amount_in_multiples_of</w:t>
      </w:r>
      <w:proofErr w:type="spellEnd"/>
      <w:r>
        <w:t xml:space="preserve">: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bội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bao </w:t>
      </w:r>
      <w:proofErr w:type="spellStart"/>
      <w:r>
        <w:t>nhiêu</w:t>
      </w:r>
      <w:proofErr w:type="spellEnd"/>
    </w:p>
    <w:p w14:paraId="2D4A9260" w14:textId="77777777" w:rsidR="002149E7" w:rsidRDefault="002149E7" w:rsidP="002149E7">
      <w:proofErr w:type="spellStart"/>
      <w:r>
        <w:t>can_use_for_topup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(top-up)</w:t>
      </w:r>
    </w:p>
    <w:p w14:paraId="20DE2992" w14:textId="77777777" w:rsidR="002149E7" w:rsidRDefault="002149E7" w:rsidP="002149E7">
      <w:proofErr w:type="spellStart"/>
      <w:r>
        <w:t>sync_expected_with_disbursement_date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05ED7E77" w14:textId="77777777" w:rsidR="002149E7" w:rsidRDefault="002149E7" w:rsidP="002149E7">
      <w:proofErr w:type="spellStart"/>
      <w:r>
        <w:t>is_equal_amortization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28C68A28" w14:textId="03194618" w:rsidR="002149E7" w:rsidRPr="002149E7" w:rsidRDefault="002149E7" w:rsidP="002149E7">
      <w:proofErr w:type="spellStart"/>
      <w:r>
        <w:t>officeId</w:t>
      </w:r>
      <w:proofErr w:type="spellEnd"/>
      <w:r>
        <w:t xml:space="preserve">: ID 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này</w:t>
      </w:r>
      <w:proofErr w:type="spellEnd"/>
    </w:p>
    <w:p w14:paraId="2698E07E" w14:textId="51A77BB0" w:rsidR="0000192B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m_savings_account</w:t>
      </w:r>
      <w:proofErr w:type="spellEnd"/>
    </w:p>
    <w:p w14:paraId="2140E93A" w14:textId="52402B30" w:rsidR="00C67189" w:rsidRDefault="00C67189" w:rsidP="00C67189"/>
    <w:p w14:paraId="17BD47C5" w14:textId="77777777" w:rsidR="00C67189" w:rsidRDefault="00C67189" w:rsidP="00C67189">
      <w:r>
        <w:t xml:space="preserve">id: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>.</w:t>
      </w:r>
    </w:p>
    <w:p w14:paraId="53771054" w14:textId="77777777" w:rsidR="00C67189" w:rsidRDefault="00C67189" w:rsidP="00C67189">
      <w:proofErr w:type="spellStart"/>
      <w:r>
        <w:t>account_no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>.</w:t>
      </w:r>
    </w:p>
    <w:p w14:paraId="19BA5676" w14:textId="77777777" w:rsidR="00C67189" w:rsidRDefault="00C67189" w:rsidP="00C67189">
      <w:proofErr w:type="spellStart"/>
      <w:r>
        <w:t>external_id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>.</w:t>
      </w:r>
    </w:p>
    <w:p w14:paraId="1C93AE95" w14:textId="08FCFC34" w:rsidR="00C67189" w:rsidRDefault="00C67189" w:rsidP="00C67189">
      <w:proofErr w:type="spellStart"/>
      <w:r>
        <w:t>client_id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r w:rsidR="002149E7">
        <w:pgNum/>
        <w:t>ang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689D4911" w14:textId="56C5F49C" w:rsidR="00C67189" w:rsidRDefault="00C67189" w:rsidP="00C67189">
      <w:proofErr w:type="spellStart"/>
      <w:r>
        <w:t>group_id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r w:rsidR="002149E7">
        <w:pgNum/>
        <w:t>ang</w:t>
      </w:r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75090131" w14:textId="2C9E006F" w:rsidR="00C67189" w:rsidRDefault="002149E7" w:rsidP="00C67189">
      <w:proofErr w:type="spellStart"/>
      <w:r>
        <w:t>P</w:t>
      </w:r>
      <w:r w:rsidR="00C67189">
        <w:t>roduct_id</w:t>
      </w:r>
      <w:proofErr w:type="spellEnd"/>
      <w:r w:rsidR="00C67189">
        <w:t xml:space="preserve">: </w:t>
      </w:r>
      <w:proofErr w:type="spellStart"/>
      <w:r w:rsidR="00C67189">
        <w:t>Mã</w:t>
      </w:r>
      <w:proofErr w:type="spellEnd"/>
      <w:r w:rsidR="00C67189">
        <w:t xml:space="preserve"> </w:t>
      </w:r>
      <w:proofErr w:type="spellStart"/>
      <w:r w:rsidR="00C67189">
        <w:t>sản</w:t>
      </w:r>
      <w:proofErr w:type="spellEnd"/>
      <w:r w:rsidR="00C67189">
        <w:t xml:space="preserve"> </w:t>
      </w:r>
      <w:proofErr w:type="spellStart"/>
      <w:r w:rsidR="00C67189">
        <w:t>phẩm</w:t>
      </w:r>
      <w:proofErr w:type="spellEnd"/>
      <w:r w:rsidR="00C67189">
        <w:t xml:space="preserve"> </w:t>
      </w:r>
      <w:proofErr w:type="spellStart"/>
      <w:r w:rsidR="00C67189">
        <w:t>tiết</w:t>
      </w:r>
      <w:proofErr w:type="spellEnd"/>
      <w:r w:rsidR="00C67189">
        <w:t xml:space="preserve"> </w:t>
      </w:r>
      <w:proofErr w:type="spellStart"/>
      <w:r w:rsidR="00C67189">
        <w:t>kiệm</w:t>
      </w:r>
      <w:proofErr w:type="spellEnd"/>
      <w:r w:rsidR="00C67189">
        <w:t>.</w:t>
      </w:r>
    </w:p>
    <w:p w14:paraId="757FA3D7" w14:textId="77777777" w:rsidR="00C67189" w:rsidRDefault="00C67189" w:rsidP="00C67189">
      <w:proofErr w:type="spellStart"/>
      <w:r>
        <w:t>field_officer_id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3CBD76CD" w14:textId="77777777" w:rsidR="00C67189" w:rsidRDefault="00C67189" w:rsidP="00C67189">
      <w:proofErr w:type="spellStart"/>
      <w:r>
        <w:t>status_enum</w:t>
      </w:r>
      <w:proofErr w:type="spellEnd"/>
      <w:r>
        <w:t xml:space="preserve">: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100 =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200 =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, 300 =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400 =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>.</w:t>
      </w:r>
    </w:p>
    <w:p w14:paraId="4B836E83" w14:textId="7F962A17" w:rsidR="00C67189" w:rsidRDefault="002149E7" w:rsidP="00C67189">
      <w:proofErr w:type="spellStart"/>
      <w:r>
        <w:t>S</w:t>
      </w:r>
      <w:r w:rsidR="00C67189">
        <w:t>ub_status_enum</w:t>
      </w:r>
      <w:proofErr w:type="spellEnd"/>
      <w:r w:rsidR="00C67189">
        <w:t xml:space="preserve">: </w:t>
      </w:r>
      <w:proofErr w:type="spellStart"/>
      <w:r w:rsidR="00C67189">
        <w:t>Trạng</w:t>
      </w:r>
      <w:proofErr w:type="spellEnd"/>
      <w:r w:rsidR="00C67189">
        <w:t xml:space="preserve"> </w:t>
      </w:r>
      <w:proofErr w:type="spellStart"/>
      <w:r w:rsidR="00C67189">
        <w:t>thái</w:t>
      </w:r>
      <w:proofErr w:type="spellEnd"/>
      <w:r w:rsidR="00C67189">
        <w:t xml:space="preserve"> </w:t>
      </w:r>
      <w:proofErr w:type="spellStart"/>
      <w:r w:rsidR="00C67189">
        <w:t>phụ</w:t>
      </w:r>
      <w:proofErr w:type="spellEnd"/>
      <w:r w:rsidR="00C67189">
        <w:t xml:space="preserve"> </w:t>
      </w:r>
      <w:proofErr w:type="spellStart"/>
      <w:r w:rsidR="00C67189">
        <w:t>của</w:t>
      </w:r>
      <w:proofErr w:type="spellEnd"/>
      <w:r w:rsidR="00C67189">
        <w:t xml:space="preserve"> </w:t>
      </w:r>
      <w:proofErr w:type="spellStart"/>
      <w:r w:rsidR="00C67189">
        <w:t>tài</w:t>
      </w:r>
      <w:proofErr w:type="spellEnd"/>
      <w:r w:rsidR="00C67189">
        <w:t xml:space="preserve"> </w:t>
      </w:r>
      <w:proofErr w:type="spellStart"/>
      <w:r w:rsidR="00C67189">
        <w:t>khoản</w:t>
      </w:r>
      <w:proofErr w:type="spellEnd"/>
      <w:r w:rsidR="00C67189">
        <w:t>.</w:t>
      </w:r>
    </w:p>
    <w:p w14:paraId="0C3381D7" w14:textId="77777777" w:rsidR="00C67189" w:rsidRDefault="00C67189" w:rsidP="00C67189">
      <w:proofErr w:type="spellStart"/>
      <w:r>
        <w:lastRenderedPageBreak/>
        <w:t>account_type_enum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>.</w:t>
      </w:r>
    </w:p>
    <w:p w14:paraId="2F08DE50" w14:textId="77777777" w:rsidR="00C67189" w:rsidRDefault="00C67189" w:rsidP="00C67189">
      <w:proofErr w:type="spellStart"/>
      <w:r>
        <w:t>deposit_type_enum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>.</w:t>
      </w:r>
    </w:p>
    <w:p w14:paraId="0245684D" w14:textId="77777777" w:rsidR="00C67189" w:rsidRDefault="00C67189" w:rsidP="00C67189">
      <w:proofErr w:type="spellStart"/>
      <w:r>
        <w:t>submittedon_date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3BBEFF28" w14:textId="77777777" w:rsidR="00C67189" w:rsidRDefault="00C67189" w:rsidP="00C67189">
      <w:proofErr w:type="spellStart"/>
      <w:r>
        <w:t>submittedon_userid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294F6951" w14:textId="77777777" w:rsidR="00C67189" w:rsidRDefault="00C67189" w:rsidP="00C67189">
      <w:proofErr w:type="spellStart"/>
      <w:r>
        <w:t>approvedon_date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6688135A" w14:textId="77777777" w:rsidR="00C67189" w:rsidRDefault="00C67189" w:rsidP="00C67189">
      <w:proofErr w:type="spellStart"/>
      <w:r>
        <w:t>approvedon_userid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0D5B561D" w14:textId="77777777" w:rsidR="00C67189" w:rsidRDefault="00C67189" w:rsidP="00C67189">
      <w:proofErr w:type="spellStart"/>
      <w:r>
        <w:t>rejectedon_date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04035807" w14:textId="77777777" w:rsidR="00C67189" w:rsidRDefault="00C67189" w:rsidP="00C67189">
      <w:proofErr w:type="spellStart"/>
      <w:r>
        <w:t>rejectedon_userid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0F54AE95" w14:textId="77777777" w:rsidR="00C67189" w:rsidRDefault="00C67189" w:rsidP="00C67189">
      <w:proofErr w:type="spellStart"/>
      <w:r>
        <w:t>withdrawnon_date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3EBA39C9" w14:textId="77777777" w:rsidR="00C67189" w:rsidRDefault="00C67189" w:rsidP="00C67189">
      <w:proofErr w:type="spellStart"/>
      <w:r>
        <w:t>withdrawnon_userid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09479B94" w14:textId="77777777" w:rsidR="00C67189" w:rsidRDefault="00C67189" w:rsidP="00C67189">
      <w:proofErr w:type="spellStart"/>
      <w:r>
        <w:t>activatedon_date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1B284227" w14:textId="77777777" w:rsidR="00C67189" w:rsidRDefault="00C67189" w:rsidP="00C67189">
      <w:proofErr w:type="spellStart"/>
      <w:r>
        <w:t>activatedon_userid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727E8D49" w14:textId="77777777" w:rsidR="00C67189" w:rsidRDefault="00C67189" w:rsidP="00C67189">
      <w:proofErr w:type="spellStart"/>
      <w:r>
        <w:t>closedon_date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7BFF0F6B" w14:textId="77777777" w:rsidR="00C67189" w:rsidRDefault="00C67189" w:rsidP="00C67189">
      <w:proofErr w:type="spellStart"/>
      <w:r>
        <w:t>closedon_userid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02FF7D47" w14:textId="77777777" w:rsidR="00C67189" w:rsidRDefault="00C67189" w:rsidP="00C67189">
      <w:proofErr w:type="spellStart"/>
      <w:r>
        <w:t>currency_code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1E75B495" w14:textId="77777777" w:rsidR="00C67189" w:rsidRDefault="00C67189" w:rsidP="00C67189">
      <w:proofErr w:type="spellStart"/>
      <w:r>
        <w:t>currency_digits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>.</w:t>
      </w:r>
    </w:p>
    <w:p w14:paraId="249D7CEB" w14:textId="77777777" w:rsidR="00C67189" w:rsidRDefault="00C67189" w:rsidP="00C67189">
      <w:proofErr w:type="spellStart"/>
      <w:r>
        <w:t>currency_multiplesof</w:t>
      </w:r>
      <w:proofErr w:type="spellEnd"/>
      <w:r>
        <w:t xml:space="preserve">: </w:t>
      </w:r>
      <w:proofErr w:type="spellStart"/>
      <w:r>
        <w:t>Bội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>.</w:t>
      </w:r>
    </w:p>
    <w:p w14:paraId="48CE041C" w14:textId="3FA052E7" w:rsidR="00C67189" w:rsidRDefault="002149E7" w:rsidP="00C67189">
      <w:proofErr w:type="spellStart"/>
      <w:r>
        <w:t>N</w:t>
      </w:r>
      <w:r w:rsidR="00C67189">
        <w:t>ominal_annual_interest_rate</w:t>
      </w:r>
      <w:proofErr w:type="spellEnd"/>
      <w:r w:rsidR="00C67189">
        <w:t xml:space="preserve">: </w:t>
      </w:r>
      <w:proofErr w:type="spellStart"/>
      <w:r w:rsidR="00C67189">
        <w:t>Lãi</w:t>
      </w:r>
      <w:proofErr w:type="spellEnd"/>
      <w:r w:rsidR="00C67189">
        <w:t xml:space="preserve"> </w:t>
      </w:r>
      <w:proofErr w:type="spellStart"/>
      <w:r w:rsidR="00C67189">
        <w:t>suất</w:t>
      </w:r>
      <w:proofErr w:type="spellEnd"/>
      <w:r w:rsidR="00C67189">
        <w:t xml:space="preserve"> </w:t>
      </w:r>
      <w:proofErr w:type="spellStart"/>
      <w:r w:rsidR="00C67189">
        <w:t>danh</w:t>
      </w:r>
      <w:proofErr w:type="spellEnd"/>
      <w:r w:rsidR="00C67189">
        <w:t xml:space="preserve"> </w:t>
      </w:r>
      <w:proofErr w:type="spellStart"/>
      <w:r w:rsidR="00C67189">
        <w:t>nghĩa</w:t>
      </w:r>
      <w:proofErr w:type="spellEnd"/>
      <w:r w:rsidR="00C67189">
        <w:t xml:space="preserve"> </w:t>
      </w:r>
      <w:proofErr w:type="spellStart"/>
      <w:r w:rsidR="00C67189">
        <w:t>năm</w:t>
      </w:r>
      <w:proofErr w:type="spellEnd"/>
      <w:r w:rsidR="00C67189">
        <w:t>.</w:t>
      </w:r>
    </w:p>
    <w:p w14:paraId="22807D9E" w14:textId="77777777" w:rsidR="00C67189" w:rsidRDefault="00C67189" w:rsidP="00C67189">
      <w:proofErr w:type="spellStart"/>
      <w:r>
        <w:t>interest_compounding_period_enum</w:t>
      </w:r>
      <w:proofErr w:type="spellEnd"/>
      <w:r>
        <w:t xml:space="preserve">: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gộp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1 =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2 = </w:t>
      </w:r>
      <w:proofErr w:type="spellStart"/>
      <w:r>
        <w:t>Hàng</w:t>
      </w:r>
      <w:proofErr w:type="spellEnd"/>
      <w:r>
        <w:t xml:space="preserve"> </w:t>
      </w:r>
      <w:proofErr w:type="spellStart"/>
      <w:proofErr w:type="gramStart"/>
      <w:r>
        <w:t>tháng</w:t>
      </w:r>
      <w:proofErr w:type="spellEnd"/>
      <w:r>
        <w:t>,...</w:t>
      </w:r>
      <w:proofErr w:type="gramEnd"/>
    </w:p>
    <w:p w14:paraId="365FC8E7" w14:textId="77777777" w:rsidR="00C67189" w:rsidRDefault="00C67189" w:rsidP="00C67189">
      <w:proofErr w:type="spellStart"/>
      <w:r>
        <w:t>interest_posting_period_enum</w:t>
      </w:r>
      <w:proofErr w:type="spellEnd"/>
      <w:r>
        <w:t xml:space="preserve">: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lãi</w:t>
      </w:r>
      <w:proofErr w:type="spellEnd"/>
      <w:r>
        <w:t>.</w:t>
      </w:r>
    </w:p>
    <w:p w14:paraId="13AB09BB" w14:textId="77777777" w:rsidR="00C67189" w:rsidRDefault="00C67189" w:rsidP="00C67189">
      <w:proofErr w:type="spellStart"/>
      <w:r>
        <w:t>interest_calculation_type_enum</w:t>
      </w:r>
      <w:proofErr w:type="spellEnd"/>
      <w:r>
        <w:t xml:space="preserve">: 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>.</w:t>
      </w:r>
    </w:p>
    <w:p w14:paraId="23A10D2C" w14:textId="77777777" w:rsidR="00C67189" w:rsidRDefault="00C67189" w:rsidP="00C67189">
      <w:proofErr w:type="spellStart"/>
      <w:r>
        <w:t>interest_calculation_days_in_year_type_enum</w:t>
      </w:r>
      <w:proofErr w:type="spellEnd"/>
      <w:r>
        <w:t xml:space="preserve">: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360 =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365 =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>.</w:t>
      </w:r>
    </w:p>
    <w:p w14:paraId="74831A56" w14:textId="77777777" w:rsidR="00C67189" w:rsidRDefault="00C67189" w:rsidP="00C67189">
      <w:proofErr w:type="spellStart"/>
      <w:r>
        <w:t>min_required_opening_balance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64964EC6" w14:textId="77777777" w:rsidR="00C67189" w:rsidRDefault="00C67189" w:rsidP="00C67189">
      <w:proofErr w:type="spellStart"/>
      <w:r>
        <w:t>lockin_period_frequency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7558F3BE" w14:textId="77777777" w:rsidR="00C67189" w:rsidRDefault="00C67189" w:rsidP="00C67189">
      <w:proofErr w:type="spellStart"/>
      <w:r>
        <w:t>lockin_period_frequency_enum</w:t>
      </w:r>
      <w:proofErr w:type="spellEnd"/>
      <w:r>
        <w:t xml:space="preserve">: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khóa</w:t>
      </w:r>
      <w:proofErr w:type="spellEnd"/>
      <w:r>
        <w:t>.</w:t>
      </w:r>
    </w:p>
    <w:p w14:paraId="708BBCDA" w14:textId="77777777" w:rsidR="00C67189" w:rsidRDefault="00C67189" w:rsidP="00C67189">
      <w:proofErr w:type="spellStart"/>
      <w:r>
        <w:lastRenderedPageBreak/>
        <w:t>withdrawal_fee_for_transfer</w:t>
      </w:r>
      <w:proofErr w:type="spellEnd"/>
      <w:r>
        <w:t xml:space="preserve">: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3BD8E8B6" w14:textId="77777777" w:rsidR="00C67189" w:rsidRDefault="00C67189" w:rsidP="00C67189">
      <w:proofErr w:type="spellStart"/>
      <w:r>
        <w:t>allow_overdraft</w:t>
      </w:r>
      <w:proofErr w:type="spellEnd"/>
      <w:r>
        <w:t xml:space="preserve">: Cho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chi.</w:t>
      </w:r>
    </w:p>
    <w:p w14:paraId="0B646F27" w14:textId="77777777" w:rsidR="00C67189" w:rsidRDefault="00C67189" w:rsidP="00C67189">
      <w:proofErr w:type="spellStart"/>
      <w:r>
        <w:t>overdraft_limit</w:t>
      </w:r>
      <w:proofErr w:type="spellEnd"/>
      <w:r>
        <w:t xml:space="preserve">: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chi.</w:t>
      </w:r>
    </w:p>
    <w:p w14:paraId="2708E743" w14:textId="77777777" w:rsidR="00C67189" w:rsidRDefault="00C67189" w:rsidP="00C67189">
      <w:proofErr w:type="spellStart"/>
      <w:r>
        <w:t>nominal_annual_interest_rate_overdraft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 </w:t>
      </w:r>
      <w:proofErr w:type="spellStart"/>
      <w:r>
        <w:t>năm</w:t>
      </w:r>
      <w:proofErr w:type="spellEnd"/>
      <w:r>
        <w:t>.</w:t>
      </w:r>
    </w:p>
    <w:p w14:paraId="1B9CC2BE" w14:textId="77777777" w:rsidR="00C67189" w:rsidRDefault="00C67189" w:rsidP="00C67189">
      <w:proofErr w:type="spellStart"/>
      <w:r>
        <w:t>min_overdraft_for_interest_calculation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>.</w:t>
      </w:r>
    </w:p>
    <w:p w14:paraId="67E7BED9" w14:textId="77777777" w:rsidR="00C67189" w:rsidRDefault="00C67189" w:rsidP="00C67189">
      <w:proofErr w:type="spellStart"/>
      <w:r>
        <w:t>lockedin_until_date_derived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đến</w:t>
      </w:r>
      <w:proofErr w:type="spellEnd"/>
      <w:r>
        <w:t>.</w:t>
      </w:r>
    </w:p>
    <w:p w14:paraId="40918424" w14:textId="77777777" w:rsidR="00C67189" w:rsidRDefault="00C67189" w:rsidP="00C67189">
      <w:proofErr w:type="spellStart"/>
      <w:r>
        <w:t>total_deposits_derived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>.</w:t>
      </w:r>
    </w:p>
    <w:p w14:paraId="298735D7" w14:textId="77777777" w:rsidR="00C67189" w:rsidRDefault="00C67189" w:rsidP="00C67189">
      <w:proofErr w:type="spellStart"/>
      <w:r>
        <w:t>total_withdrawals_derived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rút</w:t>
      </w:r>
      <w:proofErr w:type="spellEnd"/>
      <w:r>
        <w:t>.</w:t>
      </w:r>
    </w:p>
    <w:p w14:paraId="43294E00" w14:textId="77777777" w:rsidR="00C67189" w:rsidRDefault="00C67189" w:rsidP="00C67189">
      <w:proofErr w:type="spellStart"/>
      <w:r>
        <w:t>total_withdrawal_fees_derived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tiền</w:t>
      </w:r>
      <w:proofErr w:type="spellEnd"/>
      <w:r>
        <w:t>.</w:t>
      </w:r>
    </w:p>
    <w:p w14:paraId="22A22820" w14:textId="77777777" w:rsidR="00C67189" w:rsidRDefault="00C67189" w:rsidP="00C67189">
      <w:proofErr w:type="spellStart"/>
      <w:r>
        <w:t>total_fees_charge_derived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14:paraId="41EA0A19" w14:textId="77777777" w:rsidR="00C67189" w:rsidRDefault="00C67189" w:rsidP="00C67189">
      <w:proofErr w:type="spellStart"/>
      <w:r>
        <w:t>total_penalty_charge_derived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14:paraId="4A923CF2" w14:textId="77777777" w:rsidR="00C67189" w:rsidRDefault="00C67189" w:rsidP="00C67189">
      <w:proofErr w:type="spellStart"/>
      <w:r>
        <w:t>total_annual_fees_derived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niên</w:t>
      </w:r>
      <w:proofErr w:type="spellEnd"/>
      <w:r>
        <w:t>.</w:t>
      </w:r>
    </w:p>
    <w:p w14:paraId="6738DDEA" w14:textId="77777777" w:rsidR="00C67189" w:rsidRDefault="00C67189" w:rsidP="00C67189">
      <w:proofErr w:type="spellStart"/>
      <w:r>
        <w:t>total_interest_earned_derived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ra.</w:t>
      </w:r>
      <w:proofErr w:type="spellEnd"/>
    </w:p>
    <w:p w14:paraId="0BA63739" w14:textId="77777777" w:rsidR="00C67189" w:rsidRDefault="00C67189" w:rsidP="00C67189">
      <w:proofErr w:type="spellStart"/>
      <w:r>
        <w:t>total_interest_posted_derived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02A137B0" w14:textId="77777777" w:rsidR="00C67189" w:rsidRDefault="00C67189" w:rsidP="00C67189">
      <w:proofErr w:type="spellStart"/>
      <w:r>
        <w:t>total_overdraft_interest_derived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chi.</w:t>
      </w:r>
    </w:p>
    <w:p w14:paraId="7DE21454" w14:textId="77777777" w:rsidR="00C67189" w:rsidRDefault="00C67189" w:rsidP="00C67189">
      <w:proofErr w:type="spellStart"/>
      <w:r>
        <w:t>total_withhold_tax_derived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6532DFF7" w14:textId="77777777" w:rsidR="00C67189" w:rsidRDefault="00C67189" w:rsidP="00C67189">
      <w:proofErr w:type="spellStart"/>
      <w:r>
        <w:t>account_balance_derived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>.</w:t>
      </w:r>
    </w:p>
    <w:p w14:paraId="6BC6E477" w14:textId="77777777" w:rsidR="00C67189" w:rsidRDefault="00C67189" w:rsidP="00C67189">
      <w:proofErr w:type="spellStart"/>
      <w:r>
        <w:t>min_required_balance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48378BFC" w14:textId="77777777" w:rsidR="00C67189" w:rsidRDefault="00C67189" w:rsidP="00C67189">
      <w:proofErr w:type="spellStart"/>
      <w:r>
        <w:t>enforce_min_required_balance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14:paraId="16022BF9" w14:textId="77777777" w:rsidR="00C67189" w:rsidRDefault="00C67189" w:rsidP="00C67189">
      <w:proofErr w:type="spellStart"/>
      <w:r>
        <w:t>min_balance_for_interest_calculation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>.</w:t>
      </w:r>
    </w:p>
    <w:p w14:paraId="6C5DB8BC" w14:textId="77777777" w:rsidR="00C67189" w:rsidRDefault="00C67189" w:rsidP="00C67189">
      <w:proofErr w:type="spellStart"/>
      <w:r>
        <w:t>start_interest_calculation_date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>.</w:t>
      </w:r>
    </w:p>
    <w:p w14:paraId="6284F6DC" w14:textId="77777777" w:rsidR="00C67189" w:rsidRDefault="00C67189" w:rsidP="00C67189">
      <w:proofErr w:type="spellStart"/>
      <w:r>
        <w:t>on_hold_funds_derived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giữ</w:t>
      </w:r>
      <w:proofErr w:type="spellEnd"/>
      <w:r>
        <w:t>.</w:t>
      </w:r>
    </w:p>
    <w:p w14:paraId="21FF4BC9" w14:textId="77777777" w:rsidR="00C67189" w:rsidRDefault="00C67189" w:rsidP="00C67189">
      <w:r>
        <w:t xml:space="preserve">version: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.</w:t>
      </w:r>
    </w:p>
    <w:p w14:paraId="5A0B2D24" w14:textId="77777777" w:rsidR="00C67189" w:rsidRDefault="00C67189" w:rsidP="00C67189">
      <w:proofErr w:type="spellStart"/>
      <w:r>
        <w:t>withhold_tax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14:paraId="79CFB716" w14:textId="77777777" w:rsidR="00C67189" w:rsidRDefault="00C67189" w:rsidP="00C67189">
      <w:proofErr w:type="spellStart"/>
      <w:r>
        <w:t>tax_group_id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30AFAE3F" w14:textId="77777777" w:rsidR="00C67189" w:rsidRDefault="00C67189" w:rsidP="00C67189">
      <w:proofErr w:type="spellStart"/>
      <w:r>
        <w:t>last_interest_calculation_date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02C5B778" w14:textId="5EBC660D" w:rsidR="00C67189" w:rsidRPr="00C67189" w:rsidRDefault="00C67189" w:rsidP="00C67189">
      <w:proofErr w:type="spellStart"/>
      <w:r>
        <w:lastRenderedPageBreak/>
        <w:t>total_savings_amount_on_hold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giữ</w:t>
      </w:r>
      <w:proofErr w:type="spellEnd"/>
      <w:r>
        <w:t>.</w:t>
      </w:r>
    </w:p>
    <w:p w14:paraId="2C386891" w14:textId="5169EF2D" w:rsidR="002149E7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m_savings_account_transaction</w:t>
      </w:r>
      <w:proofErr w:type="spellEnd"/>
    </w:p>
    <w:p w14:paraId="68096A6F" w14:textId="4C452367" w:rsidR="002149E7" w:rsidRDefault="002149E7" w:rsidP="002149E7"/>
    <w:p w14:paraId="6137743D" w14:textId="77777777" w:rsidR="002149E7" w:rsidRDefault="002149E7" w:rsidP="002149E7">
      <w:r>
        <w:t xml:space="preserve">id: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</w:p>
    <w:p w14:paraId="2773430B" w14:textId="77777777" w:rsidR="002149E7" w:rsidRDefault="002149E7" w:rsidP="002149E7">
      <w:proofErr w:type="spellStart"/>
      <w:r>
        <w:t>savings_account_id</w:t>
      </w:r>
      <w:proofErr w:type="spellEnd"/>
      <w:r>
        <w:t xml:space="preserve">: Liên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(m_savings_account.id)</w:t>
      </w:r>
    </w:p>
    <w:p w14:paraId="0BDFD2A5" w14:textId="77777777" w:rsidR="002149E7" w:rsidRDefault="002149E7" w:rsidP="002149E7">
      <w:proofErr w:type="spellStart"/>
      <w:r>
        <w:t>office_id</w:t>
      </w:r>
      <w:proofErr w:type="spellEnd"/>
      <w:r>
        <w:t xml:space="preserve">: ID 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24A0A8A9" w14:textId="77777777" w:rsidR="002149E7" w:rsidRDefault="002149E7" w:rsidP="002149E7">
      <w:proofErr w:type="spellStart"/>
      <w:r>
        <w:t>payment_detail_id</w:t>
      </w:r>
      <w:proofErr w:type="spellEnd"/>
      <w:r>
        <w:t xml:space="preserve">: Tham </w:t>
      </w:r>
      <w:proofErr w:type="spellStart"/>
      <w:r>
        <w:t>chiếu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42730F05" w14:textId="77777777" w:rsidR="002149E7" w:rsidRDefault="002149E7" w:rsidP="002149E7">
      <w:proofErr w:type="spellStart"/>
      <w:r>
        <w:t>appuser_id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(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m_appuser</w:t>
      </w:r>
      <w:proofErr w:type="spellEnd"/>
      <w:r>
        <w:t>)</w:t>
      </w:r>
    </w:p>
    <w:p w14:paraId="5314126D" w14:textId="77777777" w:rsidR="002149E7" w:rsidRDefault="002149E7" w:rsidP="002149E7">
      <w:proofErr w:type="spellStart"/>
      <w:r>
        <w:t>transaction_type_enum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1 - </w:t>
      </w:r>
      <w:proofErr w:type="spellStart"/>
      <w:r>
        <w:t>nạp</w:t>
      </w:r>
      <w:proofErr w:type="spellEnd"/>
      <w:r>
        <w:t xml:space="preserve">, 2 - </w:t>
      </w:r>
      <w:proofErr w:type="spellStart"/>
      <w:r>
        <w:t>rút</w:t>
      </w:r>
      <w:proofErr w:type="spellEnd"/>
      <w:r>
        <w:t xml:space="preserve">, 3 - </w:t>
      </w:r>
      <w:proofErr w:type="spellStart"/>
      <w:r>
        <w:t>phí</w:t>
      </w:r>
      <w:proofErr w:type="spellEnd"/>
      <w:r>
        <w:t xml:space="preserve">, 4 - </w:t>
      </w:r>
      <w:proofErr w:type="spellStart"/>
      <w:r>
        <w:t>lãi</w:t>
      </w:r>
      <w:proofErr w:type="spellEnd"/>
      <w:r>
        <w:t>, ...)</w:t>
      </w:r>
    </w:p>
    <w:p w14:paraId="4413B0BF" w14:textId="77777777" w:rsidR="002149E7" w:rsidRDefault="002149E7" w:rsidP="002149E7">
      <w:proofErr w:type="spellStart"/>
      <w:r>
        <w:t>transaction_date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42705E5C" w14:textId="77777777" w:rsidR="002149E7" w:rsidRDefault="002149E7" w:rsidP="002149E7">
      <w:r>
        <w:t xml:space="preserve">amount: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(+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, -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rút</w:t>
      </w:r>
      <w:proofErr w:type="spellEnd"/>
      <w:r>
        <w:t>)</w:t>
      </w:r>
    </w:p>
    <w:p w14:paraId="6BE0DA7E" w14:textId="77777777" w:rsidR="002149E7" w:rsidRDefault="002149E7" w:rsidP="002149E7">
      <w:proofErr w:type="spellStart"/>
      <w:r>
        <w:t>is_reversed</w:t>
      </w:r>
      <w:proofErr w:type="spellEnd"/>
      <w:r>
        <w:t xml:space="preserve">: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(1 =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, 0 = </w:t>
      </w:r>
      <w:proofErr w:type="spellStart"/>
      <w:r>
        <w:t>chưa</w:t>
      </w:r>
      <w:proofErr w:type="spellEnd"/>
      <w:r>
        <w:t>)</w:t>
      </w:r>
    </w:p>
    <w:p w14:paraId="2C2B0345" w14:textId="77777777" w:rsidR="002149E7" w:rsidRDefault="002149E7" w:rsidP="002149E7">
      <w:proofErr w:type="spellStart"/>
      <w:r>
        <w:t>is_manual</w:t>
      </w:r>
      <w:proofErr w:type="spellEnd"/>
      <w:r>
        <w:t xml:space="preserve">: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(1 = </w:t>
      </w:r>
      <w:proofErr w:type="spellStart"/>
      <w:r>
        <w:t>có</w:t>
      </w:r>
      <w:proofErr w:type="spellEnd"/>
      <w:r>
        <w:t xml:space="preserve">, 0 = </w:t>
      </w:r>
      <w:proofErr w:type="spellStart"/>
      <w:r>
        <w:t>không</w:t>
      </w:r>
      <w:proofErr w:type="spellEnd"/>
      <w:r>
        <w:t>)</w:t>
      </w:r>
    </w:p>
    <w:p w14:paraId="09292C56" w14:textId="77777777" w:rsidR="002149E7" w:rsidRDefault="002149E7" w:rsidP="002149E7">
      <w:proofErr w:type="spellStart"/>
      <w:r>
        <w:t>created_date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0B96908C" w14:textId="77777777" w:rsidR="002149E7" w:rsidRDefault="002149E7" w:rsidP="002149E7">
      <w:proofErr w:type="spellStart"/>
      <w:r>
        <w:t>overdraft_amount_derived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</w:p>
    <w:p w14:paraId="2A341245" w14:textId="77777777" w:rsidR="002149E7" w:rsidRDefault="002149E7" w:rsidP="002149E7">
      <w:proofErr w:type="spellStart"/>
      <w:r>
        <w:t>running_balance_derived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này</w:t>
      </w:r>
      <w:proofErr w:type="spellEnd"/>
    </w:p>
    <w:p w14:paraId="2AAD9884" w14:textId="77777777" w:rsidR="002149E7" w:rsidRDefault="002149E7" w:rsidP="002149E7">
      <w:proofErr w:type="spellStart"/>
      <w:r>
        <w:t>cumulative_balance_derived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lũy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</w:p>
    <w:p w14:paraId="60C0C350" w14:textId="77777777" w:rsidR="002149E7" w:rsidRDefault="002149E7" w:rsidP="002149E7">
      <w:proofErr w:type="spellStart"/>
      <w:r>
        <w:t>balance_end_date_derived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</w:p>
    <w:p w14:paraId="5E11B937" w14:textId="77777777" w:rsidR="002149E7" w:rsidRDefault="002149E7" w:rsidP="002149E7">
      <w:proofErr w:type="spellStart"/>
      <w:r>
        <w:t>balance_number_of_days_derived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</w:p>
    <w:p w14:paraId="136C02A8" w14:textId="68FB550F" w:rsidR="002149E7" w:rsidRPr="002149E7" w:rsidRDefault="002149E7" w:rsidP="002149E7">
      <w:proofErr w:type="spellStart"/>
      <w:r>
        <w:t>release_id_of_hold_amount</w:t>
      </w:r>
      <w:proofErr w:type="spellEnd"/>
      <w:r>
        <w:t xml:space="preserve">: ID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42B6A2B3" w14:textId="1AF82CE7" w:rsidR="0000192B" w:rsidRDefault="00000000">
      <w:pPr>
        <w:pStyle w:val="Heading2"/>
      </w:pPr>
      <w:proofErr w:type="spellStart"/>
      <w:r>
        <w:t>Bảng</w:t>
      </w:r>
      <w:proofErr w:type="spellEnd"/>
      <w:r>
        <w:t xml:space="preserve">: </w:t>
      </w:r>
      <w:proofErr w:type="spellStart"/>
      <w:r>
        <w:t>m_savings_product</w:t>
      </w:r>
      <w:proofErr w:type="spellEnd"/>
    </w:p>
    <w:p w14:paraId="587F7711" w14:textId="77777777" w:rsidR="003851D0" w:rsidRDefault="003851D0" w:rsidP="003851D0">
      <w:r>
        <w:t xml:space="preserve">id: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(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>)</w:t>
      </w:r>
    </w:p>
    <w:p w14:paraId="2D07BF5D" w14:textId="77777777" w:rsidR="003851D0" w:rsidRDefault="003851D0" w:rsidP="003851D0">
      <w:r>
        <w:t xml:space="preserve">name: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</w:p>
    <w:p w14:paraId="1D4513C0" w14:textId="77777777" w:rsidR="003851D0" w:rsidRDefault="003851D0" w:rsidP="003851D0">
      <w:proofErr w:type="spellStart"/>
      <w:r>
        <w:t>short_name</w:t>
      </w:r>
      <w:proofErr w:type="spellEnd"/>
      <w:r>
        <w:t xml:space="preserve">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</w:p>
    <w:p w14:paraId="7E1372BB" w14:textId="77777777" w:rsidR="003851D0" w:rsidRDefault="003851D0" w:rsidP="003851D0">
      <w:r>
        <w:t xml:space="preserve">description: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4B2562CC" w14:textId="77777777" w:rsidR="003851D0" w:rsidRDefault="003851D0" w:rsidP="003851D0">
      <w:proofErr w:type="spellStart"/>
      <w:r>
        <w:t>deposit_type_enum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(100 =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200 =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>...)</w:t>
      </w:r>
    </w:p>
    <w:p w14:paraId="744C177B" w14:textId="77777777" w:rsidR="003851D0" w:rsidRDefault="003851D0" w:rsidP="003851D0">
      <w:proofErr w:type="spellStart"/>
      <w:r>
        <w:t>currency_code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</w:p>
    <w:p w14:paraId="262DAEB0" w14:textId="77777777" w:rsidR="003851D0" w:rsidRDefault="003851D0" w:rsidP="003851D0">
      <w:proofErr w:type="spellStart"/>
      <w:r>
        <w:lastRenderedPageBreak/>
        <w:t>currency_digits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</w:p>
    <w:p w14:paraId="41936A15" w14:textId="77777777" w:rsidR="003851D0" w:rsidRDefault="003851D0" w:rsidP="003851D0">
      <w:proofErr w:type="spellStart"/>
      <w:r>
        <w:t>currency_multiplesof</w:t>
      </w:r>
      <w:proofErr w:type="spellEnd"/>
      <w:r>
        <w:t xml:space="preserve">: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bội</w:t>
      </w:r>
      <w:proofErr w:type="spellEnd"/>
      <w:r>
        <w:t xml:space="preserve"> </w:t>
      </w:r>
      <w:proofErr w:type="spellStart"/>
      <w:r>
        <w:t>số</w:t>
      </w:r>
      <w:proofErr w:type="spellEnd"/>
    </w:p>
    <w:p w14:paraId="4F5980CB" w14:textId="77777777" w:rsidR="003851D0" w:rsidRDefault="003851D0" w:rsidP="003851D0">
      <w:proofErr w:type="spellStart"/>
      <w:r>
        <w:t>nominal_annual_interest_rate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năm</w:t>
      </w:r>
      <w:proofErr w:type="spellEnd"/>
    </w:p>
    <w:p w14:paraId="37AECB6E" w14:textId="77777777" w:rsidR="003851D0" w:rsidRDefault="003851D0" w:rsidP="003851D0">
      <w:proofErr w:type="spellStart"/>
      <w:r>
        <w:t>interest_compounding_period_enum</w:t>
      </w:r>
      <w:proofErr w:type="spellEnd"/>
      <w:r>
        <w:t xml:space="preserve">: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gộp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(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quý</w:t>
      </w:r>
      <w:proofErr w:type="spellEnd"/>
      <w:r>
        <w:t>...)</w:t>
      </w:r>
    </w:p>
    <w:p w14:paraId="47BF1314" w14:textId="77777777" w:rsidR="003851D0" w:rsidRDefault="003851D0" w:rsidP="003851D0">
      <w:proofErr w:type="spellStart"/>
      <w:r>
        <w:t>interest_posting_period_enum</w:t>
      </w:r>
      <w:proofErr w:type="spellEnd"/>
      <w:r>
        <w:t xml:space="preserve">: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lãi</w:t>
      </w:r>
      <w:proofErr w:type="spellEnd"/>
    </w:p>
    <w:p w14:paraId="084BB11F" w14:textId="77777777" w:rsidR="003851D0" w:rsidRDefault="003851D0" w:rsidP="003851D0">
      <w:proofErr w:type="spellStart"/>
      <w:r>
        <w:t>interest_calculation_type_enum</w:t>
      </w:r>
      <w:proofErr w:type="spellEnd"/>
      <w:r>
        <w:t xml:space="preserve">: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(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>...)</w:t>
      </w:r>
    </w:p>
    <w:p w14:paraId="5AD6B758" w14:textId="77777777" w:rsidR="003851D0" w:rsidRDefault="003851D0" w:rsidP="003851D0">
      <w:proofErr w:type="spellStart"/>
      <w:r>
        <w:t>interest_calculation_days_in_year_type_enum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(360/365)</w:t>
      </w:r>
    </w:p>
    <w:p w14:paraId="7A4496F0" w14:textId="77777777" w:rsidR="003851D0" w:rsidRDefault="003851D0" w:rsidP="003851D0">
      <w:proofErr w:type="spellStart"/>
      <w:r>
        <w:t>min_required_opening_balance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</w:p>
    <w:p w14:paraId="345F6B93" w14:textId="77777777" w:rsidR="003851D0" w:rsidRDefault="003851D0" w:rsidP="003851D0">
      <w:proofErr w:type="spellStart"/>
      <w:r>
        <w:t>min_required_balance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</w:p>
    <w:p w14:paraId="4BAEBFF1" w14:textId="77777777" w:rsidR="003851D0" w:rsidRDefault="003851D0" w:rsidP="003851D0">
      <w:proofErr w:type="spellStart"/>
      <w:r>
        <w:t>enforce_min_required_balance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hay </w:t>
      </w:r>
      <w:proofErr w:type="spellStart"/>
      <w:r>
        <w:t>không</w:t>
      </w:r>
      <w:proofErr w:type="spellEnd"/>
    </w:p>
    <w:p w14:paraId="0A065CB7" w14:textId="77777777" w:rsidR="003851D0" w:rsidRDefault="003851D0" w:rsidP="003851D0">
      <w:proofErr w:type="spellStart"/>
      <w:r>
        <w:t>min_balance_for_interest_calculation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</w:p>
    <w:p w14:paraId="311F9BFE" w14:textId="77777777" w:rsidR="003851D0" w:rsidRDefault="003851D0" w:rsidP="003851D0">
      <w:proofErr w:type="spellStart"/>
      <w:r>
        <w:t>lockin_period_frequency</w:t>
      </w:r>
      <w:proofErr w:type="spellEnd"/>
      <w:r>
        <w:t xml:space="preserve">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khóa</w:t>
      </w:r>
      <w:proofErr w:type="spellEnd"/>
    </w:p>
    <w:p w14:paraId="24B02C01" w14:textId="77777777" w:rsidR="003851D0" w:rsidRDefault="003851D0" w:rsidP="003851D0">
      <w:proofErr w:type="spellStart"/>
      <w:r>
        <w:t>lockin_period_frequency_enum</w:t>
      </w:r>
      <w:proofErr w:type="spellEnd"/>
      <w:r>
        <w:t xml:space="preserve">: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khóa</w:t>
      </w:r>
      <w:proofErr w:type="spellEnd"/>
    </w:p>
    <w:p w14:paraId="1594D5D8" w14:textId="77777777" w:rsidR="003851D0" w:rsidRDefault="003851D0" w:rsidP="003851D0">
      <w:proofErr w:type="spellStart"/>
      <w:r>
        <w:t>withdrawal_fee_amount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tiền</w:t>
      </w:r>
      <w:proofErr w:type="spellEnd"/>
    </w:p>
    <w:p w14:paraId="09DC6AC8" w14:textId="77777777" w:rsidR="003851D0" w:rsidRDefault="003851D0" w:rsidP="003851D0">
      <w:proofErr w:type="spellStart"/>
      <w:r>
        <w:t>withdrawal_fee_type_enum</w:t>
      </w:r>
      <w:proofErr w:type="spellEnd"/>
      <w:r>
        <w:t xml:space="preserve">: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% hay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)</w:t>
      </w:r>
    </w:p>
    <w:p w14:paraId="67F92DAE" w14:textId="77777777" w:rsidR="003851D0" w:rsidRDefault="003851D0" w:rsidP="003851D0">
      <w:proofErr w:type="spellStart"/>
      <w:r>
        <w:t>withdrawal_fee_for_transfer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5D5A60CC" w14:textId="77777777" w:rsidR="003851D0" w:rsidRDefault="003851D0" w:rsidP="003851D0">
      <w:proofErr w:type="spellStart"/>
      <w:r>
        <w:t>allow_overdraft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 </w:t>
      </w:r>
      <w:proofErr w:type="spellStart"/>
      <w:r>
        <w:t>không</w:t>
      </w:r>
      <w:proofErr w:type="spellEnd"/>
    </w:p>
    <w:p w14:paraId="6F406439" w14:textId="77777777" w:rsidR="003851D0" w:rsidRDefault="003851D0" w:rsidP="003851D0">
      <w:proofErr w:type="spellStart"/>
      <w:r>
        <w:t>overdraft_limit</w:t>
      </w:r>
      <w:proofErr w:type="spellEnd"/>
      <w:r>
        <w:t xml:space="preserve">: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</w:t>
      </w:r>
    </w:p>
    <w:p w14:paraId="1451D10D" w14:textId="77777777" w:rsidR="003851D0" w:rsidRDefault="003851D0" w:rsidP="003851D0">
      <w:proofErr w:type="spellStart"/>
      <w:r>
        <w:t>nominal_annual_interest_rate_overdraft</w:t>
      </w:r>
      <w:proofErr w:type="spellEnd"/>
      <w:r>
        <w:t xml:space="preserve">: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 </w:t>
      </w:r>
      <w:proofErr w:type="spellStart"/>
      <w:r>
        <w:t>năm</w:t>
      </w:r>
      <w:proofErr w:type="spellEnd"/>
    </w:p>
    <w:p w14:paraId="21CD9A65" w14:textId="77777777" w:rsidR="003851D0" w:rsidRDefault="003851D0" w:rsidP="003851D0">
      <w:proofErr w:type="spellStart"/>
      <w:r>
        <w:t>min_overdraft_for_interest_calculation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chi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</w:p>
    <w:p w14:paraId="67A8D0C8" w14:textId="77777777" w:rsidR="003851D0" w:rsidRDefault="003851D0" w:rsidP="003851D0">
      <w:proofErr w:type="spellStart"/>
      <w:r>
        <w:t>withhold_tax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hay </w:t>
      </w:r>
      <w:proofErr w:type="spellStart"/>
      <w:r>
        <w:t>không</w:t>
      </w:r>
      <w:proofErr w:type="spellEnd"/>
    </w:p>
    <w:p w14:paraId="525E7C6B" w14:textId="77777777" w:rsidR="003851D0" w:rsidRDefault="003851D0" w:rsidP="003851D0">
      <w:proofErr w:type="spellStart"/>
      <w:r>
        <w:t>tax_group_id</w:t>
      </w:r>
      <w:proofErr w:type="spellEnd"/>
      <w:r>
        <w:t xml:space="preserve">: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</w:p>
    <w:p w14:paraId="0DD80711" w14:textId="77777777" w:rsidR="003851D0" w:rsidRDefault="003851D0" w:rsidP="003851D0">
      <w:proofErr w:type="spellStart"/>
      <w:r>
        <w:t>accounting_type</w:t>
      </w:r>
      <w:proofErr w:type="spellEnd"/>
      <w:r>
        <w:t xml:space="preserve">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3393C3C2" w14:textId="77777777" w:rsidR="003851D0" w:rsidRDefault="003851D0" w:rsidP="003851D0">
      <w:proofErr w:type="spellStart"/>
      <w:r>
        <w:t>is_dormancy_tracking_active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46C9C63D" w14:textId="77777777" w:rsidR="003851D0" w:rsidRDefault="003851D0" w:rsidP="003851D0">
      <w:proofErr w:type="spellStart"/>
      <w:r>
        <w:t>days_to_inactive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45C6E70E" w14:textId="77777777" w:rsidR="003851D0" w:rsidRDefault="003851D0" w:rsidP="003851D0">
      <w:proofErr w:type="spellStart"/>
      <w:r>
        <w:t>days_to_dormancy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dormancy</w:t>
      </w:r>
    </w:p>
    <w:p w14:paraId="7A9AD634" w14:textId="77777777" w:rsidR="003851D0" w:rsidRDefault="003851D0" w:rsidP="003851D0">
      <w:proofErr w:type="spellStart"/>
      <w:r>
        <w:lastRenderedPageBreak/>
        <w:t>days_to_escheat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chủ</w:t>
      </w:r>
      <w:proofErr w:type="spellEnd"/>
    </w:p>
    <w:p w14:paraId="3DDF60F3" w14:textId="21188C18" w:rsidR="003851D0" w:rsidRPr="003851D0" w:rsidRDefault="003851D0" w:rsidP="003851D0">
      <w:proofErr w:type="spellStart"/>
      <w:r>
        <w:t>officeId</w:t>
      </w:r>
      <w:proofErr w:type="spellEnd"/>
      <w:r>
        <w:t xml:space="preserve">: 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8FB8A41" w14:textId="77777777" w:rsidR="0000192B" w:rsidRDefault="00000000">
      <w:pPr>
        <w:pStyle w:val="Heading1"/>
      </w:pPr>
      <w:r>
        <w:t xml:space="preserve">4.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(Enum)</w:t>
      </w:r>
    </w:p>
    <w:p w14:paraId="34F384C7" w14:textId="77777777" w:rsidR="0000192B" w:rsidRDefault="00000000">
      <w:pPr>
        <w:pStyle w:val="Heading2"/>
      </w:pPr>
      <w:proofErr w:type="spellStart"/>
      <w:r>
        <w:t>m_</w:t>
      </w:r>
      <w:proofErr w:type="gramStart"/>
      <w:r>
        <w:t>client.status</w:t>
      </w:r>
      <w:proofErr w:type="gramEnd"/>
      <w:r>
        <w:t>_enum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03DE3C7A" w14:textId="77777777">
        <w:tc>
          <w:tcPr>
            <w:tcW w:w="4320" w:type="dxa"/>
          </w:tcPr>
          <w:p w14:paraId="7D39A3BA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274B03D1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302F5879" w14:textId="77777777">
        <w:tc>
          <w:tcPr>
            <w:tcW w:w="4320" w:type="dxa"/>
          </w:tcPr>
          <w:p w14:paraId="7FC2B5BC" w14:textId="77777777" w:rsidR="0000192B" w:rsidRDefault="00000000">
            <w:r>
              <w:t>300</w:t>
            </w:r>
          </w:p>
        </w:tc>
        <w:tc>
          <w:tcPr>
            <w:tcW w:w="4320" w:type="dxa"/>
          </w:tcPr>
          <w:p w14:paraId="6BC2EDF2" w14:textId="77777777" w:rsidR="0000192B" w:rsidRDefault="00000000"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</w:tr>
      <w:tr w:rsidR="0000192B" w14:paraId="115E7A82" w14:textId="77777777">
        <w:tc>
          <w:tcPr>
            <w:tcW w:w="4320" w:type="dxa"/>
          </w:tcPr>
          <w:p w14:paraId="2361E1AA" w14:textId="77777777" w:rsidR="0000192B" w:rsidRDefault="00000000">
            <w:r>
              <w:t>400</w:t>
            </w:r>
          </w:p>
        </w:tc>
        <w:tc>
          <w:tcPr>
            <w:tcW w:w="4320" w:type="dxa"/>
          </w:tcPr>
          <w:p w14:paraId="7D1B0A13" w14:textId="77777777" w:rsidR="0000192B" w:rsidRDefault="00000000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/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</w:p>
        </w:tc>
      </w:tr>
    </w:tbl>
    <w:p w14:paraId="708E8D96" w14:textId="77777777" w:rsidR="0000192B" w:rsidRDefault="00000000">
      <w:pPr>
        <w:pStyle w:val="Heading2"/>
      </w:pPr>
      <w:proofErr w:type="spellStart"/>
      <w:r>
        <w:t>m_client_</w:t>
      </w:r>
      <w:proofErr w:type="gramStart"/>
      <w:r>
        <w:t>identifier.status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192A01BC" w14:textId="77777777">
        <w:tc>
          <w:tcPr>
            <w:tcW w:w="4320" w:type="dxa"/>
          </w:tcPr>
          <w:p w14:paraId="27DAB4D2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0C57A38D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7F06A320" w14:textId="77777777">
        <w:tc>
          <w:tcPr>
            <w:tcW w:w="4320" w:type="dxa"/>
          </w:tcPr>
          <w:p w14:paraId="7B9154E5" w14:textId="77777777" w:rsidR="0000192B" w:rsidRDefault="00000000">
            <w:r>
              <w:t>0</w:t>
            </w:r>
          </w:p>
        </w:tc>
        <w:tc>
          <w:tcPr>
            <w:tcW w:w="4320" w:type="dxa"/>
          </w:tcPr>
          <w:p w14:paraId="1172DFF6" w14:textId="77777777" w:rsidR="0000192B" w:rsidRDefault="00000000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</w:p>
        </w:tc>
      </w:tr>
      <w:tr w:rsidR="0000192B" w14:paraId="10AC87EE" w14:textId="77777777">
        <w:tc>
          <w:tcPr>
            <w:tcW w:w="4320" w:type="dxa"/>
          </w:tcPr>
          <w:p w14:paraId="3CACFCC2" w14:textId="77777777" w:rsidR="0000192B" w:rsidRDefault="00000000">
            <w:r>
              <w:t>1</w:t>
            </w:r>
          </w:p>
        </w:tc>
        <w:tc>
          <w:tcPr>
            <w:tcW w:w="4320" w:type="dxa"/>
          </w:tcPr>
          <w:p w14:paraId="53697B50" w14:textId="77777777" w:rsidR="0000192B" w:rsidRDefault="00000000"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</w:p>
        </w:tc>
      </w:tr>
    </w:tbl>
    <w:p w14:paraId="45E75D19" w14:textId="77777777" w:rsidR="0000192B" w:rsidRDefault="00000000">
      <w:pPr>
        <w:pStyle w:val="Heading2"/>
      </w:pPr>
      <w:proofErr w:type="spellStart"/>
      <w:r>
        <w:t>m_client_</w:t>
      </w:r>
      <w:proofErr w:type="gramStart"/>
      <w:r>
        <w:t>identifier.active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32644840" w14:textId="77777777">
        <w:tc>
          <w:tcPr>
            <w:tcW w:w="4320" w:type="dxa"/>
          </w:tcPr>
          <w:p w14:paraId="57EB654B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7C99C695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2F1D8310" w14:textId="77777777">
        <w:tc>
          <w:tcPr>
            <w:tcW w:w="4320" w:type="dxa"/>
          </w:tcPr>
          <w:p w14:paraId="4C349E7C" w14:textId="77777777" w:rsidR="0000192B" w:rsidRDefault="00000000">
            <w:r>
              <w:t>0</w:t>
            </w:r>
          </w:p>
        </w:tc>
        <w:tc>
          <w:tcPr>
            <w:tcW w:w="4320" w:type="dxa"/>
          </w:tcPr>
          <w:p w14:paraId="19B0CFB8" w14:textId="77777777" w:rsidR="0000192B" w:rsidRDefault="00000000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</w:p>
        </w:tc>
      </w:tr>
      <w:tr w:rsidR="0000192B" w14:paraId="4BDF6490" w14:textId="77777777">
        <w:tc>
          <w:tcPr>
            <w:tcW w:w="4320" w:type="dxa"/>
          </w:tcPr>
          <w:p w14:paraId="1A39BFA7" w14:textId="77777777" w:rsidR="0000192B" w:rsidRDefault="00000000">
            <w:r>
              <w:t>1</w:t>
            </w:r>
          </w:p>
        </w:tc>
        <w:tc>
          <w:tcPr>
            <w:tcW w:w="4320" w:type="dxa"/>
          </w:tcPr>
          <w:p w14:paraId="347A1E0B" w14:textId="77777777" w:rsidR="0000192B" w:rsidRDefault="00000000"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</w:p>
        </w:tc>
      </w:tr>
    </w:tbl>
    <w:p w14:paraId="5421B69D" w14:textId="77777777" w:rsidR="0000192B" w:rsidRDefault="00000000">
      <w:pPr>
        <w:pStyle w:val="Heading2"/>
      </w:pPr>
      <w:proofErr w:type="spellStart"/>
      <w:r>
        <w:t>m_client_address.is_active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38C13F23" w14:textId="77777777">
        <w:tc>
          <w:tcPr>
            <w:tcW w:w="4320" w:type="dxa"/>
          </w:tcPr>
          <w:p w14:paraId="2C6777C2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186A1556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38A61645" w14:textId="77777777">
        <w:tc>
          <w:tcPr>
            <w:tcW w:w="4320" w:type="dxa"/>
          </w:tcPr>
          <w:p w14:paraId="689FF2B6" w14:textId="77777777" w:rsidR="0000192B" w:rsidRDefault="00000000">
            <w:r>
              <w:t>0</w:t>
            </w:r>
          </w:p>
        </w:tc>
        <w:tc>
          <w:tcPr>
            <w:tcW w:w="4320" w:type="dxa"/>
          </w:tcPr>
          <w:p w14:paraId="5B2F1784" w14:textId="77777777" w:rsidR="0000192B" w:rsidRDefault="00000000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hiển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00192B" w14:paraId="5F954881" w14:textId="77777777">
        <w:tc>
          <w:tcPr>
            <w:tcW w:w="4320" w:type="dxa"/>
          </w:tcPr>
          <w:p w14:paraId="56B11D72" w14:textId="77777777" w:rsidR="0000192B" w:rsidRDefault="00000000">
            <w:r>
              <w:t>1</w:t>
            </w:r>
          </w:p>
        </w:tc>
        <w:tc>
          <w:tcPr>
            <w:tcW w:w="4320" w:type="dxa"/>
          </w:tcPr>
          <w:p w14:paraId="63C38A16" w14:textId="77777777" w:rsidR="0000192B" w:rsidRDefault="00000000">
            <w:r>
              <w:t xml:space="preserve">Hiển </w:t>
            </w:r>
            <w:proofErr w:type="spellStart"/>
            <w:r>
              <w:t>thị</w:t>
            </w:r>
            <w:proofErr w:type="spellEnd"/>
          </w:p>
        </w:tc>
      </w:tr>
    </w:tbl>
    <w:p w14:paraId="7D0B66E2" w14:textId="77777777" w:rsidR="0000192B" w:rsidRDefault="00000000">
      <w:pPr>
        <w:pStyle w:val="Heading2"/>
      </w:pPr>
      <w:proofErr w:type="spellStart"/>
      <w:r>
        <w:t>m_</w:t>
      </w:r>
      <w:proofErr w:type="gramStart"/>
      <w:r>
        <w:t>loan.loan</w:t>
      </w:r>
      <w:proofErr w:type="gramEnd"/>
      <w:r>
        <w:t>_status_id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51E7F8A7" w14:textId="77777777">
        <w:tc>
          <w:tcPr>
            <w:tcW w:w="4320" w:type="dxa"/>
          </w:tcPr>
          <w:p w14:paraId="3976ED21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2273DCBD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7AA88FEC" w14:textId="77777777">
        <w:tc>
          <w:tcPr>
            <w:tcW w:w="4320" w:type="dxa"/>
          </w:tcPr>
          <w:p w14:paraId="4B3B0F23" w14:textId="77777777" w:rsidR="0000192B" w:rsidRDefault="00000000">
            <w:r>
              <w:t>100</w:t>
            </w:r>
          </w:p>
        </w:tc>
        <w:tc>
          <w:tcPr>
            <w:tcW w:w="4320" w:type="dxa"/>
          </w:tcPr>
          <w:p w14:paraId="33C07DD8" w14:textId="77777777" w:rsidR="0000192B" w:rsidRDefault="00000000">
            <w:proofErr w:type="spellStart"/>
            <w:r>
              <w:t>Khởi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</w:tr>
      <w:tr w:rsidR="0000192B" w14:paraId="24782AD8" w14:textId="77777777">
        <w:tc>
          <w:tcPr>
            <w:tcW w:w="4320" w:type="dxa"/>
          </w:tcPr>
          <w:p w14:paraId="2FA64360" w14:textId="77777777" w:rsidR="0000192B" w:rsidRDefault="00000000">
            <w:r>
              <w:t>200</w:t>
            </w:r>
          </w:p>
        </w:tc>
        <w:tc>
          <w:tcPr>
            <w:tcW w:w="4320" w:type="dxa"/>
          </w:tcPr>
          <w:p w14:paraId="1873906B" w14:textId="77777777" w:rsidR="0000192B" w:rsidRDefault="00000000"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</w:p>
        </w:tc>
      </w:tr>
      <w:tr w:rsidR="0000192B" w14:paraId="6DD983DD" w14:textId="77777777">
        <w:tc>
          <w:tcPr>
            <w:tcW w:w="4320" w:type="dxa"/>
          </w:tcPr>
          <w:p w14:paraId="31106F5F" w14:textId="77777777" w:rsidR="0000192B" w:rsidRDefault="00000000">
            <w:r>
              <w:t>300</w:t>
            </w:r>
          </w:p>
        </w:tc>
        <w:tc>
          <w:tcPr>
            <w:tcW w:w="4320" w:type="dxa"/>
          </w:tcPr>
          <w:p w14:paraId="5E8D4D40" w14:textId="77777777" w:rsidR="0000192B" w:rsidRDefault="00000000"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vay</w:t>
            </w:r>
            <w:proofErr w:type="spellEnd"/>
          </w:p>
        </w:tc>
      </w:tr>
      <w:tr w:rsidR="0000192B" w14:paraId="49D4CB8B" w14:textId="77777777">
        <w:tc>
          <w:tcPr>
            <w:tcW w:w="4320" w:type="dxa"/>
          </w:tcPr>
          <w:p w14:paraId="4CA4998A" w14:textId="77777777" w:rsidR="0000192B" w:rsidRDefault="00000000">
            <w:r>
              <w:t>400</w:t>
            </w:r>
          </w:p>
        </w:tc>
        <w:tc>
          <w:tcPr>
            <w:tcW w:w="4320" w:type="dxa"/>
          </w:tcPr>
          <w:p w14:paraId="61A31E78" w14:textId="77777777" w:rsidR="0000192B" w:rsidRDefault="00000000"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</w:tr>
    </w:tbl>
    <w:p w14:paraId="03916732" w14:textId="77777777" w:rsidR="0000192B" w:rsidRDefault="00000000">
      <w:pPr>
        <w:pStyle w:val="Heading2"/>
      </w:pPr>
      <w:proofErr w:type="spellStart"/>
      <w:r>
        <w:t>m_</w:t>
      </w:r>
      <w:proofErr w:type="gramStart"/>
      <w:r>
        <w:t>loan.loan</w:t>
      </w:r>
      <w:proofErr w:type="gramEnd"/>
      <w:r>
        <w:t>_sub_status_id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1CDFDDBB" w14:textId="77777777">
        <w:tc>
          <w:tcPr>
            <w:tcW w:w="4320" w:type="dxa"/>
          </w:tcPr>
          <w:p w14:paraId="7C309884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6F57F85C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0877C313" w14:textId="77777777">
        <w:tc>
          <w:tcPr>
            <w:tcW w:w="4320" w:type="dxa"/>
          </w:tcPr>
          <w:p w14:paraId="534A0F99" w14:textId="77777777" w:rsidR="0000192B" w:rsidRDefault="00000000">
            <w:r>
              <w:t>1</w:t>
            </w:r>
          </w:p>
        </w:tc>
        <w:tc>
          <w:tcPr>
            <w:tcW w:w="4320" w:type="dxa"/>
          </w:tcPr>
          <w:p w14:paraId="5B45310E" w14:textId="77777777" w:rsidR="0000192B" w:rsidRDefault="00000000">
            <w:proofErr w:type="spellStart"/>
            <w:r>
              <w:t>Chậm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</w:p>
        </w:tc>
      </w:tr>
      <w:tr w:rsidR="0000192B" w14:paraId="65514BD1" w14:textId="77777777">
        <w:tc>
          <w:tcPr>
            <w:tcW w:w="4320" w:type="dxa"/>
          </w:tcPr>
          <w:p w14:paraId="75837356" w14:textId="77777777" w:rsidR="0000192B" w:rsidRDefault="00000000">
            <w:r>
              <w:t>2</w:t>
            </w:r>
          </w:p>
        </w:tc>
        <w:tc>
          <w:tcPr>
            <w:tcW w:w="4320" w:type="dxa"/>
          </w:tcPr>
          <w:p w14:paraId="4EEC965D" w14:textId="77777777" w:rsidR="0000192B" w:rsidRDefault="00000000">
            <w:r>
              <w:t xml:space="preserve">Gia </w:t>
            </w:r>
            <w:proofErr w:type="spellStart"/>
            <w:r>
              <w:t>hạn</w:t>
            </w:r>
            <w:proofErr w:type="spellEnd"/>
          </w:p>
        </w:tc>
      </w:tr>
      <w:tr w:rsidR="0000192B" w14:paraId="124A2D28" w14:textId="77777777">
        <w:tc>
          <w:tcPr>
            <w:tcW w:w="4320" w:type="dxa"/>
          </w:tcPr>
          <w:p w14:paraId="7AD68F8D" w14:textId="77777777" w:rsidR="0000192B" w:rsidRDefault="00000000">
            <w:r>
              <w:t>3</w:t>
            </w:r>
          </w:p>
        </w:tc>
        <w:tc>
          <w:tcPr>
            <w:tcW w:w="4320" w:type="dxa"/>
          </w:tcPr>
          <w:p w14:paraId="144E1361" w14:textId="77777777" w:rsidR="0000192B" w:rsidRDefault="00000000">
            <w:proofErr w:type="spellStart"/>
            <w:r>
              <w:t>Nợ</w:t>
            </w:r>
            <w:proofErr w:type="spellEnd"/>
            <w:r>
              <w:t xml:space="preserve"> </w:t>
            </w:r>
            <w:proofErr w:type="spellStart"/>
            <w:r>
              <w:t>xấu</w:t>
            </w:r>
            <w:proofErr w:type="spellEnd"/>
          </w:p>
        </w:tc>
      </w:tr>
    </w:tbl>
    <w:p w14:paraId="42B324DB" w14:textId="77777777" w:rsidR="0000192B" w:rsidRDefault="00000000">
      <w:pPr>
        <w:pStyle w:val="Heading2"/>
      </w:pPr>
      <w:proofErr w:type="spellStart"/>
      <w:r>
        <w:t>m_savings_</w:t>
      </w:r>
      <w:proofErr w:type="gramStart"/>
      <w:r>
        <w:t>account.status</w:t>
      </w:r>
      <w:proofErr w:type="gramEnd"/>
      <w:r>
        <w:t>_enum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20C418BF" w14:textId="77777777">
        <w:tc>
          <w:tcPr>
            <w:tcW w:w="4320" w:type="dxa"/>
          </w:tcPr>
          <w:p w14:paraId="6D99D0C7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40EB5FB9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5DDA5122" w14:textId="77777777">
        <w:tc>
          <w:tcPr>
            <w:tcW w:w="4320" w:type="dxa"/>
          </w:tcPr>
          <w:p w14:paraId="1DF61761" w14:textId="77777777" w:rsidR="0000192B" w:rsidRDefault="00000000">
            <w:r>
              <w:t>100</w:t>
            </w:r>
          </w:p>
        </w:tc>
        <w:tc>
          <w:tcPr>
            <w:tcW w:w="4320" w:type="dxa"/>
          </w:tcPr>
          <w:p w14:paraId="04EB9C5D" w14:textId="77777777" w:rsidR="0000192B" w:rsidRDefault="00000000">
            <w:proofErr w:type="spellStart"/>
            <w:r>
              <w:t>Khởi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</w:tr>
      <w:tr w:rsidR="0000192B" w14:paraId="0409F4FB" w14:textId="77777777">
        <w:tc>
          <w:tcPr>
            <w:tcW w:w="4320" w:type="dxa"/>
          </w:tcPr>
          <w:p w14:paraId="1B676BC8" w14:textId="77777777" w:rsidR="0000192B" w:rsidRDefault="00000000">
            <w:r>
              <w:t>200</w:t>
            </w:r>
          </w:p>
        </w:tc>
        <w:tc>
          <w:tcPr>
            <w:tcW w:w="4320" w:type="dxa"/>
          </w:tcPr>
          <w:p w14:paraId="699E96BE" w14:textId="77777777" w:rsidR="0000192B" w:rsidRDefault="00000000"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</w:p>
        </w:tc>
      </w:tr>
      <w:tr w:rsidR="0000192B" w14:paraId="4D60F9A6" w14:textId="77777777">
        <w:tc>
          <w:tcPr>
            <w:tcW w:w="4320" w:type="dxa"/>
          </w:tcPr>
          <w:p w14:paraId="0D0801A0" w14:textId="77777777" w:rsidR="0000192B" w:rsidRDefault="00000000">
            <w:r>
              <w:t>300</w:t>
            </w:r>
          </w:p>
        </w:tc>
        <w:tc>
          <w:tcPr>
            <w:tcW w:w="4320" w:type="dxa"/>
          </w:tcPr>
          <w:p w14:paraId="073312B2" w14:textId="77777777" w:rsidR="0000192B" w:rsidRDefault="00000000"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</w:tr>
      <w:tr w:rsidR="0000192B" w14:paraId="665EC846" w14:textId="77777777">
        <w:tc>
          <w:tcPr>
            <w:tcW w:w="4320" w:type="dxa"/>
          </w:tcPr>
          <w:p w14:paraId="1C563DFB" w14:textId="77777777" w:rsidR="0000192B" w:rsidRDefault="00000000">
            <w:r>
              <w:t>400</w:t>
            </w:r>
          </w:p>
        </w:tc>
        <w:tc>
          <w:tcPr>
            <w:tcW w:w="4320" w:type="dxa"/>
          </w:tcPr>
          <w:p w14:paraId="33949682" w14:textId="77777777" w:rsidR="0000192B" w:rsidRDefault="00000000"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</w:p>
        </w:tc>
      </w:tr>
    </w:tbl>
    <w:p w14:paraId="5D361778" w14:textId="77777777" w:rsidR="0000192B" w:rsidRDefault="00000000">
      <w:pPr>
        <w:pStyle w:val="Heading2"/>
      </w:pPr>
      <w:proofErr w:type="spellStart"/>
      <w:r>
        <w:lastRenderedPageBreak/>
        <w:t>m_savings_account_</w:t>
      </w:r>
      <w:proofErr w:type="gramStart"/>
      <w:r>
        <w:t>transaction.transaction</w:t>
      </w:r>
      <w:proofErr w:type="gramEnd"/>
      <w:r>
        <w:t>_type_enum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192B" w14:paraId="22D15172" w14:textId="77777777">
        <w:tc>
          <w:tcPr>
            <w:tcW w:w="4320" w:type="dxa"/>
          </w:tcPr>
          <w:p w14:paraId="7F2F41F6" w14:textId="77777777" w:rsidR="0000192B" w:rsidRDefault="00000000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4320" w:type="dxa"/>
          </w:tcPr>
          <w:p w14:paraId="530285BC" w14:textId="77777777" w:rsidR="0000192B" w:rsidRDefault="00000000">
            <w:r>
              <w:t xml:space="preserve">Ý </w:t>
            </w:r>
            <w:proofErr w:type="spellStart"/>
            <w:r>
              <w:t>nghĩa</w:t>
            </w:r>
            <w:proofErr w:type="spellEnd"/>
          </w:p>
        </w:tc>
      </w:tr>
      <w:tr w:rsidR="0000192B" w14:paraId="0B8877E1" w14:textId="77777777">
        <w:tc>
          <w:tcPr>
            <w:tcW w:w="4320" w:type="dxa"/>
          </w:tcPr>
          <w:p w14:paraId="532E3537" w14:textId="77777777" w:rsidR="0000192B" w:rsidRDefault="00000000">
            <w:r>
              <w:t>1</w:t>
            </w:r>
          </w:p>
        </w:tc>
        <w:tc>
          <w:tcPr>
            <w:tcW w:w="4320" w:type="dxa"/>
          </w:tcPr>
          <w:p w14:paraId="2EBC5EAA" w14:textId="77777777" w:rsidR="0000192B" w:rsidRDefault="00000000"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/ </w:t>
            </w:r>
            <w:proofErr w:type="spellStart"/>
            <w:r>
              <w:t>Nạp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</w:p>
        </w:tc>
      </w:tr>
      <w:tr w:rsidR="0000192B" w14:paraId="4816EEED" w14:textId="77777777">
        <w:tc>
          <w:tcPr>
            <w:tcW w:w="4320" w:type="dxa"/>
          </w:tcPr>
          <w:p w14:paraId="0D6B973B" w14:textId="77777777" w:rsidR="0000192B" w:rsidRDefault="00000000">
            <w:r>
              <w:t>2</w:t>
            </w:r>
          </w:p>
        </w:tc>
        <w:tc>
          <w:tcPr>
            <w:tcW w:w="4320" w:type="dxa"/>
          </w:tcPr>
          <w:p w14:paraId="73957784" w14:textId="77777777" w:rsidR="0000192B" w:rsidRDefault="00000000"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nợ</w:t>
            </w:r>
            <w:proofErr w:type="spellEnd"/>
            <w:r>
              <w:t xml:space="preserve"> / Rút </w:t>
            </w:r>
            <w:proofErr w:type="spellStart"/>
            <w:r>
              <w:t>tiền</w:t>
            </w:r>
            <w:proofErr w:type="spellEnd"/>
          </w:p>
        </w:tc>
      </w:tr>
    </w:tbl>
    <w:p w14:paraId="4DF67545" w14:textId="77777777" w:rsidR="006D74AC" w:rsidRDefault="006D74AC" w:rsidP="00E407E5">
      <w:pPr>
        <w:pStyle w:val="Heading2"/>
      </w:pPr>
    </w:p>
    <w:sectPr w:rsidR="006D74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D47440"/>
    <w:multiLevelType w:val="multilevel"/>
    <w:tmpl w:val="307C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342101">
    <w:abstractNumId w:val="8"/>
  </w:num>
  <w:num w:numId="2" w16cid:durableId="1021131195">
    <w:abstractNumId w:val="6"/>
  </w:num>
  <w:num w:numId="3" w16cid:durableId="2056346951">
    <w:abstractNumId w:val="5"/>
  </w:num>
  <w:num w:numId="4" w16cid:durableId="254824377">
    <w:abstractNumId w:val="4"/>
  </w:num>
  <w:num w:numId="5" w16cid:durableId="1587610475">
    <w:abstractNumId w:val="7"/>
  </w:num>
  <w:num w:numId="6" w16cid:durableId="43263043">
    <w:abstractNumId w:val="3"/>
  </w:num>
  <w:num w:numId="7" w16cid:durableId="1371759515">
    <w:abstractNumId w:val="2"/>
  </w:num>
  <w:num w:numId="8" w16cid:durableId="1396855999">
    <w:abstractNumId w:val="1"/>
  </w:num>
  <w:num w:numId="9" w16cid:durableId="1020351278">
    <w:abstractNumId w:val="0"/>
  </w:num>
  <w:num w:numId="10" w16cid:durableId="875970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92B"/>
    <w:rsid w:val="00034616"/>
    <w:rsid w:val="0006063C"/>
    <w:rsid w:val="0015074B"/>
    <w:rsid w:val="002149E7"/>
    <w:rsid w:val="0029639D"/>
    <w:rsid w:val="00326F90"/>
    <w:rsid w:val="003851D0"/>
    <w:rsid w:val="006D74AC"/>
    <w:rsid w:val="007177B5"/>
    <w:rsid w:val="00A436E7"/>
    <w:rsid w:val="00AA1D8D"/>
    <w:rsid w:val="00B47730"/>
    <w:rsid w:val="00C67189"/>
    <w:rsid w:val="00CB0664"/>
    <w:rsid w:val="00DE17FB"/>
    <w:rsid w:val="00E407E5"/>
    <w:rsid w:val="00F07D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8E726"/>
  <w14:defaultImageDpi w14:val="300"/>
  <w15:docId w15:val="{B3A2497C-9A38-48DC-98CD-615FA3C7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6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671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17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Đạt Mai</cp:lastModifiedBy>
  <cp:revision>2</cp:revision>
  <dcterms:created xsi:type="dcterms:W3CDTF">2013-12-23T23:15:00Z</dcterms:created>
  <dcterms:modified xsi:type="dcterms:W3CDTF">2025-05-14T10:22:00Z</dcterms:modified>
  <cp:category/>
</cp:coreProperties>
</file>